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FE" w:rsidRDefault="009E11FE" w:rsidP="000058C7">
      <w:pPr>
        <w:contextualSpacing/>
        <w:jc w:val="center"/>
        <w:rPr>
          <w:rFonts w:ascii="PT Astra Serif" w:hAnsi="PT Astra Serif" w:cs="Arial"/>
          <w:b/>
          <w:sz w:val="32"/>
          <w:szCs w:val="32"/>
        </w:rPr>
      </w:pPr>
    </w:p>
    <w:p w:rsidR="000058C7" w:rsidRPr="00F95134" w:rsidRDefault="009E11FE" w:rsidP="000058C7">
      <w:pPr>
        <w:contextualSpacing/>
        <w:jc w:val="center"/>
        <w:rPr>
          <w:rFonts w:ascii="PT Astra Serif" w:hAnsi="PT Astra Serif" w:cs="Arial"/>
          <w:b/>
          <w:sz w:val="32"/>
          <w:szCs w:val="32"/>
        </w:rPr>
      </w:pPr>
      <w:r>
        <w:rPr>
          <w:rFonts w:ascii="PT Astra Serif" w:hAnsi="PT Astra Serif"/>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2856230</wp:posOffset>
                </wp:positionH>
                <wp:positionV relativeFrom="paragraph">
                  <wp:posOffset>-388620</wp:posOffset>
                </wp:positionV>
                <wp:extent cx="273050" cy="327660"/>
                <wp:effectExtent l="0" t="1905" r="4445" b="38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4.9pt;margin-top:-30.6pt;width:21.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" stroked="f"/>
            </w:pict>
          </mc:Fallback>
        </mc:AlternateContent>
      </w:r>
      <w:r w:rsidR="000058C7" w:rsidRPr="00F95134">
        <w:rPr>
          <w:rFonts w:ascii="PT Astra Serif" w:hAnsi="PT Astra Serif" w:cs="Arial"/>
          <w:b/>
          <w:sz w:val="32"/>
          <w:szCs w:val="32"/>
        </w:rPr>
        <w:t>ТУЛЬСКАЯ ОБЛАСТЬ</w:t>
      </w:r>
    </w:p>
    <w:p w:rsidR="000058C7" w:rsidRPr="00F95134" w:rsidRDefault="000058C7" w:rsidP="000058C7">
      <w:pPr>
        <w:contextualSpacing/>
        <w:jc w:val="center"/>
        <w:rPr>
          <w:rFonts w:ascii="PT Astra Serif" w:hAnsi="PT Astra Serif" w:cs="Arial"/>
          <w:b/>
          <w:sz w:val="32"/>
          <w:szCs w:val="32"/>
        </w:rPr>
      </w:pPr>
      <w:r w:rsidRPr="00F95134">
        <w:rPr>
          <w:rFonts w:ascii="PT Astra Serif" w:hAnsi="PT Astra Serif" w:cs="Arial"/>
          <w:b/>
          <w:sz w:val="32"/>
          <w:szCs w:val="32"/>
        </w:rPr>
        <w:t>МУНИЦИПАЛЬНОЕ ОБРАЗОВАНИЕ КИМОВСКИЙ РАЙОН</w:t>
      </w:r>
    </w:p>
    <w:p w:rsidR="000058C7" w:rsidRPr="00F95134" w:rsidRDefault="000058C7" w:rsidP="000058C7">
      <w:pPr>
        <w:contextualSpacing/>
        <w:jc w:val="center"/>
        <w:rPr>
          <w:rFonts w:ascii="PT Astra Serif" w:hAnsi="PT Astra Serif" w:cs="Arial"/>
          <w:b/>
          <w:sz w:val="32"/>
          <w:szCs w:val="32"/>
        </w:rPr>
      </w:pPr>
      <w:r w:rsidRPr="00F95134">
        <w:rPr>
          <w:rFonts w:ascii="PT Astra Serif" w:hAnsi="PT Astra Serif" w:cs="Arial"/>
          <w:b/>
          <w:sz w:val="32"/>
          <w:szCs w:val="32"/>
        </w:rPr>
        <w:t>АДМИНИСТРАЦИЯ</w:t>
      </w:r>
    </w:p>
    <w:p w:rsidR="000058C7" w:rsidRPr="00F95134" w:rsidRDefault="000058C7" w:rsidP="000058C7">
      <w:pPr>
        <w:contextualSpacing/>
        <w:jc w:val="center"/>
        <w:rPr>
          <w:rFonts w:ascii="PT Astra Serif" w:hAnsi="PT Astra Serif" w:cs="Arial"/>
          <w:b/>
          <w:sz w:val="32"/>
          <w:szCs w:val="32"/>
        </w:rPr>
      </w:pPr>
    </w:p>
    <w:p w:rsidR="000058C7" w:rsidRPr="00F95134" w:rsidRDefault="000058C7" w:rsidP="000058C7">
      <w:pPr>
        <w:contextualSpacing/>
        <w:jc w:val="center"/>
        <w:rPr>
          <w:rFonts w:ascii="PT Astra Serif" w:hAnsi="PT Astra Serif" w:cs="Arial"/>
          <w:b/>
          <w:sz w:val="32"/>
          <w:szCs w:val="32"/>
        </w:rPr>
      </w:pPr>
      <w:r w:rsidRPr="00F95134">
        <w:rPr>
          <w:rFonts w:ascii="PT Astra Serif" w:hAnsi="PT Astra Serif" w:cs="Arial"/>
          <w:b/>
          <w:sz w:val="32"/>
          <w:szCs w:val="32"/>
        </w:rPr>
        <w:t>ПОСТАНОВЛЕНИЕ</w:t>
      </w:r>
    </w:p>
    <w:p w:rsidR="000058C7" w:rsidRPr="00F95134" w:rsidRDefault="000058C7" w:rsidP="000058C7">
      <w:pPr>
        <w:contextualSpacing/>
        <w:jc w:val="center"/>
        <w:rPr>
          <w:rFonts w:ascii="PT Astra Serif" w:hAnsi="PT Astra Serif" w:cs="Arial"/>
          <w:b/>
          <w:sz w:val="32"/>
          <w:szCs w:val="32"/>
        </w:rPr>
      </w:pPr>
      <w:r w:rsidRPr="00F95134">
        <w:rPr>
          <w:rFonts w:ascii="PT Astra Serif" w:hAnsi="PT Astra Serif" w:cs="Arial"/>
          <w:b/>
          <w:sz w:val="32"/>
          <w:szCs w:val="32"/>
        </w:rPr>
        <w:t xml:space="preserve">от </w:t>
      </w:r>
      <w:r>
        <w:rPr>
          <w:rFonts w:ascii="PT Astra Serif" w:hAnsi="PT Astra Serif" w:cs="Arial"/>
          <w:b/>
          <w:sz w:val="32"/>
          <w:szCs w:val="32"/>
        </w:rPr>
        <w:t>23</w:t>
      </w:r>
      <w:r w:rsidRPr="00F95134">
        <w:rPr>
          <w:rFonts w:ascii="PT Astra Serif" w:hAnsi="PT Astra Serif" w:cs="Arial"/>
          <w:b/>
          <w:sz w:val="32"/>
          <w:szCs w:val="32"/>
        </w:rPr>
        <w:t xml:space="preserve"> </w:t>
      </w:r>
      <w:r>
        <w:rPr>
          <w:rFonts w:ascii="PT Astra Serif" w:hAnsi="PT Astra Serif" w:cs="Arial"/>
          <w:b/>
          <w:sz w:val="32"/>
          <w:szCs w:val="32"/>
        </w:rPr>
        <w:t>декабр</w:t>
      </w:r>
      <w:r w:rsidRPr="00F95134">
        <w:rPr>
          <w:rFonts w:ascii="PT Astra Serif" w:hAnsi="PT Astra Serif" w:cs="Arial"/>
          <w:b/>
          <w:sz w:val="32"/>
          <w:szCs w:val="32"/>
        </w:rPr>
        <w:t>я 2024 г. № 1</w:t>
      </w:r>
      <w:r>
        <w:rPr>
          <w:rFonts w:ascii="PT Astra Serif" w:hAnsi="PT Astra Serif" w:cs="Arial"/>
          <w:b/>
          <w:sz w:val="32"/>
          <w:szCs w:val="32"/>
        </w:rPr>
        <w:t>753</w:t>
      </w:r>
    </w:p>
    <w:p w:rsidR="00CB7B0E" w:rsidRDefault="00CB7B0E" w:rsidP="000058C7">
      <w:pPr>
        <w:pStyle w:val="ConsPlusTitle"/>
        <w:widowControl/>
        <w:jc w:val="center"/>
        <w:rPr>
          <w:rFonts w:ascii="PT Astra Serif" w:hAnsi="PT Astra Serif"/>
          <w:sz w:val="28"/>
          <w:szCs w:val="28"/>
        </w:rPr>
      </w:pPr>
    </w:p>
    <w:p w:rsidR="00F20BD3" w:rsidRPr="00FF2C9C" w:rsidRDefault="00F20BD3" w:rsidP="000058C7">
      <w:pPr>
        <w:pStyle w:val="ConsPlusTitle"/>
        <w:widowControl/>
        <w:jc w:val="center"/>
        <w:rPr>
          <w:rFonts w:ascii="PT Astra Serif" w:hAnsi="PT Astra Serif"/>
          <w:sz w:val="28"/>
          <w:szCs w:val="28"/>
        </w:rPr>
      </w:pPr>
      <w:r w:rsidRPr="00FF2C9C">
        <w:rPr>
          <w:rFonts w:ascii="PT Astra Serif" w:hAnsi="PT Astra Serif"/>
          <w:sz w:val="28"/>
          <w:szCs w:val="28"/>
        </w:rPr>
        <w:t>Об утверждении административного регламента предоставления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Кимовский район, выписок из постановлений и распоряжений администрации муниципальн</w:t>
      </w:r>
      <w:r w:rsidR="00C307AE">
        <w:rPr>
          <w:rFonts w:ascii="PT Astra Serif" w:hAnsi="PT Astra Serif"/>
          <w:sz w:val="28"/>
          <w:szCs w:val="28"/>
        </w:rPr>
        <w:t>ого образования Кимовский район»</w:t>
      </w:r>
    </w:p>
    <w:p w:rsidR="00F20BD3" w:rsidRPr="00FF2C9C" w:rsidRDefault="00F20BD3" w:rsidP="000058C7">
      <w:pPr>
        <w:autoSpaceDE w:val="0"/>
        <w:autoSpaceDN w:val="0"/>
        <w:adjustRightInd w:val="0"/>
        <w:jc w:val="center"/>
        <w:rPr>
          <w:rFonts w:ascii="PT Astra Serif" w:hAnsi="PT Astra Serif"/>
          <w:sz w:val="28"/>
          <w:szCs w:val="28"/>
        </w:rPr>
      </w:pPr>
    </w:p>
    <w:p w:rsidR="00F20BD3" w:rsidRPr="00FF2C9C" w:rsidRDefault="00F20BD3" w:rsidP="000058C7">
      <w:pPr>
        <w:autoSpaceDE w:val="0"/>
        <w:autoSpaceDN w:val="0"/>
        <w:adjustRightInd w:val="0"/>
        <w:jc w:val="center"/>
        <w:rPr>
          <w:rFonts w:ascii="PT Astra Serif" w:hAnsi="PT Astra Serif"/>
          <w:sz w:val="28"/>
          <w:szCs w:val="28"/>
        </w:rPr>
      </w:pPr>
    </w:p>
    <w:p w:rsidR="00F20BD3" w:rsidRPr="00FF2C9C" w:rsidRDefault="00F20BD3" w:rsidP="00CD7A28">
      <w:pPr>
        <w:autoSpaceDE w:val="0"/>
        <w:autoSpaceDN w:val="0"/>
        <w:adjustRightInd w:val="0"/>
        <w:spacing w:line="360" w:lineRule="exact"/>
        <w:ind w:firstLine="709"/>
        <w:jc w:val="both"/>
        <w:rPr>
          <w:rFonts w:ascii="PT Astra Serif" w:hAnsi="PT Astra Serif"/>
          <w:sz w:val="28"/>
          <w:szCs w:val="28"/>
        </w:rPr>
      </w:pPr>
      <w:proofErr w:type="gramStart"/>
      <w:r w:rsidRPr="00FF2C9C">
        <w:rPr>
          <w:rFonts w:ascii="PT Astra Serif" w:hAnsi="PT Astra Serif"/>
          <w:sz w:val="28"/>
          <w:szCs w:val="28"/>
        </w:rPr>
        <w:t>В соответствии с Федеральным законом от 27.07.2010 №</w:t>
      </w:r>
      <w:r w:rsidR="00FF2C9C">
        <w:rPr>
          <w:rFonts w:ascii="PT Astra Serif" w:hAnsi="PT Astra Serif"/>
          <w:sz w:val="28"/>
          <w:szCs w:val="28"/>
          <w:lang w:val="en-US"/>
        </w:rPr>
        <w:t> </w:t>
      </w:r>
      <w:r w:rsidRPr="00FF2C9C">
        <w:rPr>
          <w:rFonts w:ascii="PT Astra Serif" w:hAnsi="PT Astra Serif"/>
          <w:sz w:val="28"/>
          <w:szCs w:val="28"/>
        </w:rPr>
        <w:t>210-ФЗ «Об организации предоставления государственных и мун</w:t>
      </w:r>
      <w:r w:rsidR="00E26F4E" w:rsidRPr="00FF2C9C">
        <w:rPr>
          <w:rFonts w:ascii="PT Astra Serif" w:hAnsi="PT Astra Serif"/>
          <w:sz w:val="28"/>
          <w:szCs w:val="28"/>
        </w:rPr>
        <w:t>иципальных услуг», постановлением</w:t>
      </w:r>
      <w:r w:rsidRPr="00FF2C9C">
        <w:rPr>
          <w:rFonts w:ascii="PT Astra Serif" w:hAnsi="PT Astra Serif"/>
          <w:sz w:val="28"/>
          <w:szCs w:val="28"/>
        </w:rPr>
        <w:t xml:space="preserve"> администрации муниципального образования Кимовский район от 31.05.2011 №</w:t>
      </w:r>
      <w:r w:rsidR="00FF2C9C">
        <w:rPr>
          <w:rFonts w:ascii="PT Astra Serif" w:hAnsi="PT Astra Serif"/>
          <w:sz w:val="28"/>
          <w:szCs w:val="28"/>
          <w:lang w:val="en-US"/>
        </w:rPr>
        <w:t> </w:t>
      </w:r>
      <w:r w:rsidRPr="00FF2C9C">
        <w:rPr>
          <w:rFonts w:ascii="PT Astra Serif" w:hAnsi="PT Astra Serif"/>
          <w:sz w:val="28"/>
          <w:szCs w:val="28"/>
        </w:rPr>
        <w:t>1026 «О порядке разработки и утверждения административных регламентов предоставления муниципальных услуг администрации муниципального образования Кимовский район», на основании Устава муниципального образования Кимовский район, администрация муниципального образования Кимовский район ПОСТАНОВЛЯЕТ:</w:t>
      </w:r>
      <w:proofErr w:type="gramEnd"/>
    </w:p>
    <w:p w:rsidR="00C307AE" w:rsidRDefault="00FF2C9C" w:rsidP="00CD7A28">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1.</w:t>
      </w:r>
      <w:r>
        <w:rPr>
          <w:rFonts w:ascii="PT Astra Serif" w:hAnsi="PT Astra Serif"/>
          <w:sz w:val="28"/>
          <w:szCs w:val="28"/>
          <w:lang w:val="en-US"/>
        </w:rPr>
        <w:t> </w:t>
      </w:r>
      <w:r w:rsidR="00C307AE">
        <w:rPr>
          <w:rFonts w:ascii="PT Astra Serif" w:hAnsi="PT Astra Serif"/>
          <w:sz w:val="28"/>
          <w:szCs w:val="28"/>
        </w:rPr>
        <w:t>Утвердить административный регламент</w:t>
      </w:r>
      <w:r w:rsidR="00C307AE" w:rsidRPr="00FF2C9C">
        <w:rPr>
          <w:rFonts w:ascii="PT Astra Serif" w:hAnsi="PT Astra Serif"/>
          <w:sz w:val="28"/>
          <w:szCs w:val="28"/>
        </w:rPr>
        <w:t xml:space="preserve"> предоставления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Кимовский район, выписок из постановлений и распоряжений администрации муниципального образования Кимовский район»</w:t>
      </w:r>
      <w:r w:rsidR="00C307AE">
        <w:rPr>
          <w:rFonts w:ascii="PT Astra Serif" w:hAnsi="PT Astra Serif"/>
          <w:sz w:val="28"/>
          <w:szCs w:val="28"/>
        </w:rPr>
        <w:t xml:space="preserve"> (приложение).</w:t>
      </w:r>
    </w:p>
    <w:p w:rsidR="00C307AE" w:rsidRDefault="00C307AE" w:rsidP="00CD7A28">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 Считать утратившими силу постановления администрации муниципального образования Кимовский район:</w:t>
      </w:r>
    </w:p>
    <w:p w:rsidR="00C307AE" w:rsidRDefault="00C307AE" w:rsidP="00CD7A28">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от 18.05.2015 № </w:t>
      </w:r>
      <w:r w:rsidRPr="00FF2C9C">
        <w:rPr>
          <w:rFonts w:ascii="PT Astra Serif" w:hAnsi="PT Astra Serif"/>
          <w:sz w:val="28"/>
          <w:szCs w:val="28"/>
        </w:rPr>
        <w:t>792 «Об утверждении административного регламента предоставления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Кимовский район, выписок из постановлений и распоряжений администрации муниципального образования Кимовский район»</w:t>
      </w:r>
      <w:r>
        <w:rPr>
          <w:rFonts w:ascii="PT Astra Serif" w:hAnsi="PT Astra Serif"/>
          <w:sz w:val="28"/>
          <w:szCs w:val="28"/>
        </w:rPr>
        <w:t>;</w:t>
      </w:r>
    </w:p>
    <w:p w:rsidR="00723137" w:rsidRPr="00CD7A28" w:rsidRDefault="00C307AE" w:rsidP="00CD7A28">
      <w:pPr>
        <w:pStyle w:val="ConsPlusTitle"/>
        <w:widowControl/>
        <w:spacing w:line="360" w:lineRule="exact"/>
        <w:ind w:firstLine="709"/>
        <w:jc w:val="both"/>
        <w:rPr>
          <w:rFonts w:ascii="PT Astra Serif" w:hAnsi="PT Astra Serif"/>
          <w:b w:val="0"/>
          <w:sz w:val="28"/>
          <w:szCs w:val="28"/>
        </w:rPr>
      </w:pPr>
      <w:r w:rsidRPr="00CD7A28">
        <w:rPr>
          <w:rFonts w:ascii="PT Astra Serif" w:hAnsi="PT Astra Serif"/>
          <w:b w:val="0"/>
          <w:sz w:val="28"/>
          <w:szCs w:val="28"/>
        </w:rPr>
        <w:lastRenderedPageBreak/>
        <w:t>- от 25.12.2015 №</w:t>
      </w:r>
      <w:r w:rsidR="00CD7A28">
        <w:rPr>
          <w:rFonts w:ascii="PT Astra Serif" w:hAnsi="PT Astra Serif"/>
          <w:b w:val="0"/>
          <w:sz w:val="28"/>
          <w:szCs w:val="28"/>
        </w:rPr>
        <w:t> </w:t>
      </w:r>
      <w:r w:rsidRPr="00CD7A28">
        <w:rPr>
          <w:rFonts w:ascii="PT Astra Serif" w:hAnsi="PT Astra Serif"/>
          <w:b w:val="0"/>
          <w:sz w:val="28"/>
          <w:szCs w:val="28"/>
        </w:rPr>
        <w:t>2385</w:t>
      </w:r>
      <w:r w:rsidR="00CD7A28" w:rsidRPr="00CD7A28">
        <w:rPr>
          <w:rFonts w:ascii="PT Astra Serif" w:hAnsi="PT Astra Serif"/>
          <w:b w:val="0"/>
          <w:sz w:val="28"/>
          <w:szCs w:val="28"/>
        </w:rPr>
        <w:t xml:space="preserve"> «О внесении изменений в постановление администрации муниципального образования Кимовский район от 18.05.2015 </w:t>
      </w:r>
      <w:r w:rsidR="00CD7A28">
        <w:rPr>
          <w:rFonts w:ascii="PT Astra Serif" w:hAnsi="PT Astra Serif"/>
          <w:b w:val="0"/>
          <w:sz w:val="28"/>
          <w:szCs w:val="28"/>
        </w:rPr>
        <w:t>№ </w:t>
      </w:r>
      <w:r w:rsidR="00CD7A28" w:rsidRPr="00CD7A28">
        <w:rPr>
          <w:rFonts w:ascii="PT Astra Serif" w:hAnsi="PT Astra Serif"/>
          <w:b w:val="0"/>
          <w:sz w:val="28"/>
          <w:szCs w:val="28"/>
        </w:rPr>
        <w:t>792 «Об утверждении административного регламента предоставления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Кимовский район, выписок из постановлений и распоряжений администрации муниципального образования Кимовский район»</w:t>
      </w:r>
      <w:r w:rsidRPr="00CD7A28">
        <w:rPr>
          <w:rFonts w:ascii="PT Astra Serif" w:hAnsi="PT Astra Serif"/>
          <w:b w:val="0"/>
          <w:sz w:val="28"/>
          <w:szCs w:val="28"/>
        </w:rPr>
        <w:t xml:space="preserve">; </w:t>
      </w:r>
    </w:p>
    <w:p w:rsidR="00C307AE" w:rsidRPr="00CD7A28" w:rsidRDefault="00CD7A28" w:rsidP="00CD7A28">
      <w:pPr>
        <w:pStyle w:val="ConsPlusTitle"/>
        <w:widowControl/>
        <w:spacing w:line="360" w:lineRule="exact"/>
        <w:ind w:firstLine="709"/>
        <w:jc w:val="both"/>
        <w:rPr>
          <w:rFonts w:ascii="PT Astra Serif" w:hAnsi="PT Astra Serif"/>
          <w:b w:val="0"/>
          <w:sz w:val="28"/>
          <w:szCs w:val="28"/>
        </w:rPr>
      </w:pPr>
      <w:r>
        <w:rPr>
          <w:rFonts w:ascii="PT Astra Serif" w:hAnsi="PT Astra Serif"/>
          <w:b w:val="0"/>
          <w:sz w:val="28"/>
          <w:szCs w:val="28"/>
        </w:rPr>
        <w:t>- </w:t>
      </w:r>
      <w:r w:rsidR="00C307AE" w:rsidRPr="00CD7A28">
        <w:rPr>
          <w:rFonts w:ascii="PT Astra Serif" w:hAnsi="PT Astra Serif"/>
          <w:b w:val="0"/>
          <w:sz w:val="28"/>
          <w:szCs w:val="28"/>
        </w:rPr>
        <w:t>от 11.09.2018 №</w:t>
      </w:r>
      <w:r>
        <w:rPr>
          <w:rFonts w:ascii="PT Astra Serif" w:hAnsi="PT Astra Serif"/>
          <w:b w:val="0"/>
          <w:sz w:val="28"/>
          <w:szCs w:val="28"/>
        </w:rPr>
        <w:t> </w:t>
      </w:r>
      <w:r w:rsidR="00C307AE" w:rsidRPr="00CD7A28">
        <w:rPr>
          <w:rFonts w:ascii="PT Astra Serif" w:hAnsi="PT Astra Serif"/>
          <w:b w:val="0"/>
          <w:sz w:val="28"/>
          <w:szCs w:val="28"/>
        </w:rPr>
        <w:t>1094</w:t>
      </w:r>
      <w:r w:rsidRPr="00CD7A28">
        <w:rPr>
          <w:rFonts w:ascii="PT Astra Serif" w:hAnsi="PT Astra Serif"/>
          <w:b w:val="0"/>
          <w:sz w:val="28"/>
          <w:szCs w:val="28"/>
        </w:rPr>
        <w:t xml:space="preserve"> «</w:t>
      </w:r>
      <w:r>
        <w:rPr>
          <w:rFonts w:ascii="PT Astra Serif" w:hAnsi="PT Astra Serif"/>
          <w:b w:val="0"/>
          <w:sz w:val="28"/>
          <w:szCs w:val="28"/>
        </w:rPr>
        <w:t>О внесении изменения</w:t>
      </w:r>
      <w:r w:rsidRPr="00CD7A28">
        <w:rPr>
          <w:rFonts w:ascii="PT Astra Serif" w:hAnsi="PT Astra Serif"/>
          <w:b w:val="0"/>
          <w:sz w:val="28"/>
          <w:szCs w:val="28"/>
        </w:rPr>
        <w:t xml:space="preserve"> в постановление администрации муниципального образования Кимовский район от 18.05.2015 </w:t>
      </w:r>
      <w:r>
        <w:rPr>
          <w:rFonts w:ascii="PT Astra Serif" w:hAnsi="PT Astra Serif"/>
          <w:b w:val="0"/>
          <w:sz w:val="28"/>
          <w:szCs w:val="28"/>
        </w:rPr>
        <w:t>№ </w:t>
      </w:r>
      <w:r w:rsidRPr="00CD7A28">
        <w:rPr>
          <w:rFonts w:ascii="PT Astra Serif" w:hAnsi="PT Astra Serif"/>
          <w:b w:val="0"/>
          <w:sz w:val="28"/>
          <w:szCs w:val="28"/>
        </w:rPr>
        <w:t>792 «Об утверждении административного регламента предоставления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Кимовский район, выписок из постановлений и распоряжений администрации муниципального образования Кимовский район»;</w:t>
      </w:r>
    </w:p>
    <w:p w:rsidR="00723137" w:rsidRPr="00CD7A28" w:rsidRDefault="00CD7A28" w:rsidP="00CD7A28">
      <w:pPr>
        <w:pStyle w:val="ConsPlusTitle"/>
        <w:widowControl/>
        <w:spacing w:line="360" w:lineRule="exact"/>
        <w:ind w:firstLine="709"/>
        <w:jc w:val="both"/>
        <w:rPr>
          <w:rFonts w:ascii="PT Astra Serif" w:hAnsi="PT Astra Serif"/>
          <w:b w:val="0"/>
          <w:sz w:val="28"/>
          <w:szCs w:val="28"/>
        </w:rPr>
      </w:pPr>
      <w:r>
        <w:rPr>
          <w:rFonts w:ascii="PT Astra Serif" w:hAnsi="PT Astra Serif"/>
          <w:b w:val="0"/>
          <w:sz w:val="28"/>
          <w:szCs w:val="28"/>
        </w:rPr>
        <w:t>- </w:t>
      </w:r>
      <w:r w:rsidR="00C307AE" w:rsidRPr="00CD7A28">
        <w:rPr>
          <w:rFonts w:ascii="PT Astra Serif" w:hAnsi="PT Astra Serif"/>
          <w:b w:val="0"/>
          <w:sz w:val="28"/>
          <w:szCs w:val="28"/>
        </w:rPr>
        <w:t>от 18.10.2018</w:t>
      </w:r>
      <w:r>
        <w:rPr>
          <w:rFonts w:ascii="PT Astra Serif" w:hAnsi="PT Astra Serif"/>
          <w:b w:val="0"/>
          <w:sz w:val="28"/>
          <w:szCs w:val="28"/>
        </w:rPr>
        <w:t xml:space="preserve"> № </w:t>
      </w:r>
      <w:r w:rsidR="00C307AE" w:rsidRPr="00CD7A28">
        <w:rPr>
          <w:rFonts w:ascii="PT Astra Serif" w:hAnsi="PT Astra Serif"/>
          <w:b w:val="0"/>
          <w:sz w:val="28"/>
          <w:szCs w:val="28"/>
        </w:rPr>
        <w:t>1324</w:t>
      </w:r>
      <w:r>
        <w:rPr>
          <w:rFonts w:ascii="PT Astra Serif" w:hAnsi="PT Astra Serif"/>
          <w:b w:val="0"/>
          <w:sz w:val="28"/>
          <w:szCs w:val="28"/>
        </w:rPr>
        <w:t xml:space="preserve"> </w:t>
      </w:r>
      <w:r w:rsidRPr="00CD7A28">
        <w:rPr>
          <w:rFonts w:ascii="PT Astra Serif" w:hAnsi="PT Astra Serif"/>
          <w:b w:val="0"/>
          <w:sz w:val="28"/>
          <w:szCs w:val="28"/>
        </w:rPr>
        <w:t xml:space="preserve">«О внесении изменений в постановление администрации муниципального образования Кимовский район от 18.05.2015 </w:t>
      </w:r>
      <w:r>
        <w:rPr>
          <w:rFonts w:ascii="PT Astra Serif" w:hAnsi="PT Astra Serif"/>
          <w:b w:val="0"/>
          <w:sz w:val="28"/>
          <w:szCs w:val="28"/>
        </w:rPr>
        <w:t>№ </w:t>
      </w:r>
      <w:r w:rsidRPr="00CD7A28">
        <w:rPr>
          <w:rFonts w:ascii="PT Astra Serif" w:hAnsi="PT Astra Serif"/>
          <w:b w:val="0"/>
          <w:sz w:val="28"/>
          <w:szCs w:val="28"/>
        </w:rPr>
        <w:t>792 «Об утверждении административного регламента предоставления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Кимовский район, выписок из постановлений и распоряжений администрации муниципального образования Кимовский район»;</w:t>
      </w:r>
    </w:p>
    <w:p w:rsidR="00C307AE" w:rsidRPr="00CD7A28" w:rsidRDefault="00CD7A28" w:rsidP="00CD7A28">
      <w:pPr>
        <w:pStyle w:val="ConsPlusTitle"/>
        <w:widowControl/>
        <w:spacing w:line="360" w:lineRule="exact"/>
        <w:ind w:firstLine="709"/>
        <w:jc w:val="both"/>
        <w:rPr>
          <w:rFonts w:ascii="PT Astra Serif" w:hAnsi="PT Astra Serif"/>
          <w:b w:val="0"/>
          <w:sz w:val="28"/>
          <w:szCs w:val="28"/>
        </w:rPr>
      </w:pPr>
      <w:r>
        <w:rPr>
          <w:rFonts w:ascii="PT Astra Serif" w:hAnsi="PT Astra Serif"/>
          <w:b w:val="0"/>
          <w:sz w:val="28"/>
          <w:szCs w:val="28"/>
        </w:rPr>
        <w:t>- </w:t>
      </w:r>
      <w:r w:rsidR="00C307AE" w:rsidRPr="00CD7A28">
        <w:rPr>
          <w:rFonts w:ascii="PT Astra Serif" w:hAnsi="PT Astra Serif"/>
          <w:b w:val="0"/>
          <w:sz w:val="28"/>
          <w:szCs w:val="28"/>
        </w:rPr>
        <w:t>от 24.12.2018 №</w:t>
      </w:r>
      <w:r>
        <w:rPr>
          <w:rFonts w:ascii="PT Astra Serif" w:hAnsi="PT Astra Serif"/>
          <w:b w:val="0"/>
          <w:sz w:val="28"/>
          <w:szCs w:val="28"/>
        </w:rPr>
        <w:t> </w:t>
      </w:r>
      <w:r w:rsidR="00C307AE" w:rsidRPr="00CD7A28">
        <w:rPr>
          <w:rFonts w:ascii="PT Astra Serif" w:hAnsi="PT Astra Serif"/>
          <w:b w:val="0"/>
          <w:sz w:val="28"/>
          <w:szCs w:val="28"/>
        </w:rPr>
        <w:t>1638</w:t>
      </w:r>
      <w:r>
        <w:rPr>
          <w:rFonts w:ascii="PT Astra Serif" w:hAnsi="PT Astra Serif"/>
          <w:b w:val="0"/>
          <w:sz w:val="28"/>
          <w:szCs w:val="28"/>
        </w:rPr>
        <w:t xml:space="preserve"> </w:t>
      </w:r>
      <w:r w:rsidRPr="00CD7A28">
        <w:rPr>
          <w:rFonts w:ascii="PT Astra Serif" w:hAnsi="PT Astra Serif"/>
          <w:b w:val="0"/>
          <w:sz w:val="28"/>
          <w:szCs w:val="28"/>
        </w:rPr>
        <w:t xml:space="preserve">«О внесении изменений в постановление администрации муниципального образования Кимовский район от 18.05.2015 </w:t>
      </w:r>
      <w:r>
        <w:rPr>
          <w:rFonts w:ascii="PT Astra Serif" w:hAnsi="PT Astra Serif"/>
          <w:b w:val="0"/>
          <w:sz w:val="28"/>
          <w:szCs w:val="28"/>
        </w:rPr>
        <w:t>№ </w:t>
      </w:r>
      <w:r w:rsidRPr="00CD7A28">
        <w:rPr>
          <w:rFonts w:ascii="PT Astra Serif" w:hAnsi="PT Astra Serif"/>
          <w:b w:val="0"/>
          <w:sz w:val="28"/>
          <w:szCs w:val="28"/>
        </w:rPr>
        <w:t>792 «Об утверждении административного регламента предоставления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Кимовский район, выписок из постановлений и распоряжений администрации муниципального образования Кимовский район»</w:t>
      </w:r>
      <w:r>
        <w:rPr>
          <w:rFonts w:ascii="PT Astra Serif" w:hAnsi="PT Astra Serif"/>
          <w:b w:val="0"/>
          <w:sz w:val="28"/>
          <w:szCs w:val="28"/>
        </w:rPr>
        <w:t>.</w:t>
      </w:r>
    </w:p>
    <w:p w:rsidR="00C307AE" w:rsidRPr="00FF2C9C" w:rsidRDefault="00C307AE" w:rsidP="00CD7A28">
      <w:pPr>
        <w:autoSpaceDE w:val="0"/>
        <w:autoSpaceDN w:val="0"/>
        <w:adjustRightInd w:val="0"/>
        <w:spacing w:line="360" w:lineRule="exact"/>
        <w:ind w:firstLine="709"/>
        <w:jc w:val="both"/>
        <w:rPr>
          <w:rFonts w:ascii="PT Astra Serif" w:hAnsi="PT Astra Serif"/>
          <w:sz w:val="28"/>
          <w:szCs w:val="28"/>
        </w:rPr>
      </w:pPr>
      <w:proofErr w:type="gramStart"/>
      <w:r>
        <w:rPr>
          <w:rFonts w:ascii="PT Astra Serif" w:hAnsi="PT Astra Serif"/>
          <w:sz w:val="28"/>
          <w:szCs w:val="28"/>
        </w:rPr>
        <w:t>3 </w:t>
      </w:r>
      <w:r w:rsidRPr="00FF2C9C">
        <w:rPr>
          <w:rFonts w:ascii="PT Astra Serif" w:hAnsi="PT Astra Serif"/>
          <w:sz w:val="28"/>
          <w:szCs w:val="28"/>
        </w:rPr>
        <w:t>Отделу по делопроизводству, кадрам, информационным т</w:t>
      </w:r>
      <w:r>
        <w:rPr>
          <w:rFonts w:ascii="PT Astra Serif" w:hAnsi="PT Astra Serif"/>
          <w:sz w:val="28"/>
          <w:szCs w:val="28"/>
        </w:rPr>
        <w:t>ехнологиям и делам архива</w:t>
      </w:r>
      <w:r w:rsidRPr="00FF2C9C">
        <w:rPr>
          <w:rFonts w:ascii="PT Astra Serif" w:hAnsi="PT Astra Serif"/>
          <w:sz w:val="28"/>
          <w:szCs w:val="28"/>
        </w:rPr>
        <w:t xml:space="preserve">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w:t>
      </w:r>
      <w:r>
        <w:rPr>
          <w:rFonts w:ascii="PT Astra Serif" w:hAnsi="PT Astra Serif"/>
          <w:sz w:val="28"/>
          <w:szCs w:val="28"/>
        </w:rPr>
        <w:t>тного самоуправления</w:t>
      </w:r>
      <w:r w:rsidRPr="00FF2C9C">
        <w:rPr>
          <w:rFonts w:ascii="PT Astra Serif" w:hAnsi="PT Astra Serif"/>
          <w:sz w:val="28"/>
          <w:szCs w:val="28"/>
        </w:rPr>
        <w:t xml:space="preserve"> обнародовать постановление посредством размещения его в Центре правовой и деловой инфор</w:t>
      </w:r>
      <w:r>
        <w:rPr>
          <w:rFonts w:ascii="PT Astra Serif" w:hAnsi="PT Astra Serif"/>
          <w:sz w:val="28"/>
          <w:szCs w:val="28"/>
        </w:rPr>
        <w:t>мации при муниципальном бюджетном</w:t>
      </w:r>
      <w:r w:rsidRPr="00FF2C9C">
        <w:rPr>
          <w:rFonts w:ascii="PT Astra Serif" w:hAnsi="PT Astra Serif"/>
          <w:sz w:val="28"/>
          <w:szCs w:val="28"/>
        </w:rPr>
        <w:t xml:space="preserve"> учреждении культуры «Кимовская межпоселенческая центральная районная библиотека».</w:t>
      </w:r>
      <w:proofErr w:type="gramEnd"/>
    </w:p>
    <w:p w:rsidR="00C307AE" w:rsidRPr="00FF2C9C" w:rsidRDefault="00C307AE" w:rsidP="00CD7A28">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lastRenderedPageBreak/>
        <w:t>4. </w:t>
      </w:r>
      <w:proofErr w:type="gramStart"/>
      <w:r w:rsidRPr="00FF2C9C">
        <w:rPr>
          <w:rFonts w:ascii="PT Astra Serif" w:hAnsi="PT Astra Serif"/>
          <w:sz w:val="28"/>
          <w:szCs w:val="28"/>
        </w:rPr>
        <w:t>Контроль за</w:t>
      </w:r>
      <w:proofErr w:type="gramEnd"/>
      <w:r w:rsidRPr="00FF2C9C">
        <w:rPr>
          <w:rFonts w:ascii="PT Astra Serif" w:hAnsi="PT Astra Serif"/>
          <w:sz w:val="28"/>
          <w:szCs w:val="28"/>
        </w:rPr>
        <w:t xml:space="preserve"> выполнением настоящего постановления возложить на руководителя аппарата администрации Морозову Н.М.</w:t>
      </w:r>
    </w:p>
    <w:p w:rsidR="00C307AE" w:rsidRPr="00FF2C9C" w:rsidRDefault="00C307AE" w:rsidP="00CD7A28">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5. </w:t>
      </w:r>
      <w:r w:rsidRPr="00FF2C9C">
        <w:rPr>
          <w:rFonts w:ascii="PT Astra Serif" w:hAnsi="PT Astra Serif"/>
          <w:sz w:val="28"/>
          <w:szCs w:val="28"/>
        </w:rPr>
        <w:t>Постановление вступает в силу со дня обнародования.</w:t>
      </w:r>
    </w:p>
    <w:p w:rsidR="0083222D" w:rsidRPr="00FF2C9C" w:rsidRDefault="0083222D" w:rsidP="00962FCF">
      <w:pPr>
        <w:pStyle w:val="ConsPlusTitle"/>
        <w:widowControl/>
        <w:ind w:firstLine="709"/>
        <w:jc w:val="center"/>
        <w:rPr>
          <w:rFonts w:ascii="PT Astra Serif" w:hAnsi="PT Astra Serif"/>
          <w:sz w:val="28"/>
          <w:szCs w:val="28"/>
        </w:rPr>
      </w:pPr>
    </w:p>
    <w:p w:rsidR="00832034" w:rsidRPr="00FF2C9C" w:rsidRDefault="00832034" w:rsidP="004E4BE6">
      <w:pPr>
        <w:autoSpaceDE w:val="0"/>
        <w:autoSpaceDN w:val="0"/>
        <w:adjustRightInd w:val="0"/>
        <w:ind w:firstLine="709"/>
        <w:jc w:val="both"/>
        <w:rPr>
          <w:rFonts w:ascii="PT Astra Serif" w:hAnsi="PT Astra Serif"/>
          <w:sz w:val="28"/>
          <w:szCs w:val="28"/>
        </w:rPr>
      </w:pPr>
    </w:p>
    <w:p w:rsidR="00832034" w:rsidRPr="00FF2C9C" w:rsidRDefault="00832034" w:rsidP="004E4BE6">
      <w:pPr>
        <w:autoSpaceDE w:val="0"/>
        <w:autoSpaceDN w:val="0"/>
        <w:adjustRightInd w:val="0"/>
        <w:ind w:firstLine="709"/>
        <w:jc w:val="both"/>
        <w:rPr>
          <w:rFonts w:ascii="PT Astra Serif" w:hAnsi="PT Astra Serif"/>
          <w:sz w:val="28"/>
          <w:szCs w:val="28"/>
        </w:rPr>
      </w:pPr>
    </w:p>
    <w:tbl>
      <w:tblPr>
        <w:tblW w:w="0" w:type="auto"/>
        <w:tblLook w:val="01E0" w:firstRow="1" w:lastRow="1" w:firstColumn="1" w:lastColumn="1" w:noHBand="0" w:noVBand="0"/>
      </w:tblPr>
      <w:tblGrid>
        <w:gridCol w:w="4503"/>
        <w:gridCol w:w="5066"/>
      </w:tblGrid>
      <w:tr w:rsidR="00F8202F" w:rsidRPr="00FF2C9C" w:rsidTr="00CF47BE">
        <w:tc>
          <w:tcPr>
            <w:tcW w:w="4503" w:type="dxa"/>
          </w:tcPr>
          <w:p w:rsidR="00F8202F" w:rsidRPr="00FF2C9C" w:rsidRDefault="001E698D" w:rsidP="0005471C">
            <w:pPr>
              <w:jc w:val="center"/>
              <w:rPr>
                <w:rFonts w:ascii="PT Astra Serif" w:hAnsi="PT Astra Serif"/>
                <w:snapToGrid w:val="0"/>
                <w:sz w:val="28"/>
                <w:szCs w:val="28"/>
              </w:rPr>
            </w:pPr>
            <w:r w:rsidRPr="00FF2C9C">
              <w:rPr>
                <w:rFonts w:ascii="PT Astra Serif" w:hAnsi="PT Astra Serif"/>
                <w:b/>
                <w:bCs/>
                <w:snapToGrid w:val="0"/>
                <w:sz w:val="28"/>
                <w:szCs w:val="28"/>
              </w:rPr>
              <w:t>Г</w:t>
            </w:r>
            <w:r w:rsidR="00F8202F" w:rsidRPr="00FF2C9C">
              <w:rPr>
                <w:rFonts w:ascii="PT Astra Serif" w:hAnsi="PT Astra Serif"/>
                <w:b/>
                <w:bCs/>
                <w:snapToGrid w:val="0"/>
                <w:sz w:val="28"/>
                <w:szCs w:val="28"/>
              </w:rPr>
              <w:t>лав</w:t>
            </w:r>
            <w:r w:rsidRPr="00FF2C9C">
              <w:rPr>
                <w:rFonts w:ascii="PT Astra Serif" w:hAnsi="PT Astra Serif"/>
                <w:b/>
                <w:bCs/>
                <w:snapToGrid w:val="0"/>
                <w:sz w:val="28"/>
                <w:szCs w:val="28"/>
              </w:rPr>
              <w:t>а</w:t>
            </w:r>
            <w:r w:rsidR="00F8202F" w:rsidRPr="00FF2C9C">
              <w:rPr>
                <w:rFonts w:ascii="PT Astra Serif" w:hAnsi="PT Astra Serif"/>
                <w:b/>
                <w:bCs/>
                <w:snapToGrid w:val="0"/>
                <w:sz w:val="28"/>
                <w:szCs w:val="28"/>
              </w:rPr>
              <w:t xml:space="preserve"> администрации</w:t>
            </w:r>
            <w:r w:rsidR="0083222D" w:rsidRPr="00FF2C9C">
              <w:rPr>
                <w:rFonts w:ascii="PT Astra Serif" w:hAnsi="PT Astra Serif"/>
                <w:b/>
                <w:bCs/>
                <w:snapToGrid w:val="0"/>
                <w:sz w:val="28"/>
                <w:szCs w:val="28"/>
              </w:rPr>
              <w:t xml:space="preserve"> </w:t>
            </w:r>
            <w:r w:rsidR="00F8202F" w:rsidRPr="00FF2C9C">
              <w:rPr>
                <w:rFonts w:ascii="PT Astra Serif" w:hAnsi="PT Astra Serif"/>
                <w:b/>
                <w:bCs/>
                <w:snapToGrid w:val="0"/>
                <w:sz w:val="28"/>
                <w:szCs w:val="28"/>
              </w:rPr>
              <w:t>муниципального образования</w:t>
            </w:r>
            <w:r w:rsidR="0083222D" w:rsidRPr="00FF2C9C">
              <w:rPr>
                <w:rFonts w:ascii="PT Astra Serif" w:hAnsi="PT Astra Serif"/>
                <w:b/>
                <w:bCs/>
                <w:snapToGrid w:val="0"/>
                <w:sz w:val="28"/>
                <w:szCs w:val="28"/>
              </w:rPr>
              <w:t xml:space="preserve"> </w:t>
            </w:r>
            <w:r w:rsidR="00F8202F" w:rsidRPr="00FF2C9C">
              <w:rPr>
                <w:rFonts w:ascii="PT Astra Serif" w:hAnsi="PT Astra Serif"/>
                <w:b/>
                <w:bCs/>
                <w:snapToGrid w:val="0"/>
                <w:sz w:val="28"/>
                <w:szCs w:val="28"/>
              </w:rPr>
              <w:t>Кимовский район</w:t>
            </w:r>
          </w:p>
        </w:tc>
        <w:tc>
          <w:tcPr>
            <w:tcW w:w="5066" w:type="dxa"/>
          </w:tcPr>
          <w:p w:rsidR="00E659B6" w:rsidRPr="00FF2C9C" w:rsidRDefault="00E659B6" w:rsidP="00E659B6">
            <w:pPr>
              <w:ind w:firstLine="709"/>
              <w:jc w:val="right"/>
              <w:rPr>
                <w:rFonts w:ascii="PT Astra Serif" w:hAnsi="PT Astra Serif"/>
                <w:b/>
                <w:bCs/>
                <w:snapToGrid w:val="0"/>
                <w:sz w:val="28"/>
                <w:szCs w:val="28"/>
              </w:rPr>
            </w:pPr>
          </w:p>
          <w:p w:rsidR="00FF2C9C" w:rsidRPr="00C307AE" w:rsidRDefault="00FF2C9C" w:rsidP="00E659B6">
            <w:pPr>
              <w:ind w:firstLine="709"/>
              <w:jc w:val="right"/>
              <w:rPr>
                <w:rFonts w:ascii="PT Astra Serif" w:hAnsi="PT Astra Serif"/>
                <w:b/>
                <w:bCs/>
                <w:snapToGrid w:val="0"/>
                <w:sz w:val="28"/>
                <w:szCs w:val="28"/>
              </w:rPr>
            </w:pPr>
          </w:p>
          <w:p w:rsidR="00F8202F" w:rsidRPr="00FF2C9C" w:rsidRDefault="00FF2C9C" w:rsidP="00E659B6">
            <w:pPr>
              <w:ind w:firstLine="709"/>
              <w:jc w:val="right"/>
              <w:rPr>
                <w:rFonts w:ascii="PT Astra Serif" w:hAnsi="PT Astra Serif"/>
                <w:snapToGrid w:val="0"/>
                <w:sz w:val="28"/>
                <w:szCs w:val="28"/>
              </w:rPr>
            </w:pPr>
            <w:r>
              <w:rPr>
                <w:rFonts w:ascii="PT Astra Serif" w:hAnsi="PT Astra Serif"/>
                <w:b/>
                <w:bCs/>
                <w:snapToGrid w:val="0"/>
                <w:sz w:val="28"/>
                <w:szCs w:val="28"/>
              </w:rPr>
              <w:t>Е.В</w:t>
            </w:r>
            <w:r w:rsidR="00F8202F" w:rsidRPr="00FF2C9C">
              <w:rPr>
                <w:rFonts w:ascii="PT Astra Serif" w:hAnsi="PT Astra Serif"/>
                <w:b/>
                <w:bCs/>
                <w:snapToGrid w:val="0"/>
                <w:sz w:val="28"/>
                <w:szCs w:val="28"/>
              </w:rPr>
              <w:t xml:space="preserve">. </w:t>
            </w:r>
            <w:r>
              <w:rPr>
                <w:rFonts w:ascii="PT Astra Serif" w:hAnsi="PT Astra Serif"/>
                <w:b/>
                <w:bCs/>
                <w:snapToGrid w:val="0"/>
                <w:sz w:val="28"/>
                <w:szCs w:val="28"/>
              </w:rPr>
              <w:t>Суханов</w:t>
            </w:r>
          </w:p>
        </w:tc>
      </w:tr>
    </w:tbl>
    <w:p w:rsidR="00832034" w:rsidRPr="00FF2C9C" w:rsidRDefault="00832034" w:rsidP="0083222D">
      <w:pPr>
        <w:autoSpaceDE w:val="0"/>
        <w:autoSpaceDN w:val="0"/>
        <w:adjustRightInd w:val="0"/>
        <w:ind w:firstLine="709"/>
        <w:jc w:val="right"/>
        <w:rPr>
          <w:rFonts w:ascii="PT Astra Serif" w:hAnsi="PT Astra Serif"/>
          <w:sz w:val="28"/>
          <w:szCs w:val="28"/>
        </w:rPr>
      </w:pPr>
    </w:p>
    <w:p w:rsidR="00832034" w:rsidRPr="00FF2C9C" w:rsidRDefault="00723137" w:rsidP="0083222D">
      <w:pPr>
        <w:autoSpaceDE w:val="0"/>
        <w:autoSpaceDN w:val="0"/>
        <w:adjustRightInd w:val="0"/>
        <w:ind w:firstLine="709"/>
        <w:jc w:val="right"/>
        <w:rPr>
          <w:rFonts w:ascii="PT Astra Serif" w:hAnsi="PT Astra Serif"/>
          <w:sz w:val="28"/>
          <w:szCs w:val="28"/>
        </w:rPr>
      </w:pPr>
      <w:r>
        <w:rPr>
          <w:rFonts w:ascii="PT Astra Serif" w:hAnsi="PT Astra Serif"/>
          <w:sz w:val="28"/>
          <w:szCs w:val="28"/>
        </w:rPr>
        <w:br w:type="page"/>
      </w:r>
    </w:p>
    <w:tbl>
      <w:tblPr>
        <w:tblW w:w="0" w:type="auto"/>
        <w:tblLook w:val="04A0" w:firstRow="1" w:lastRow="0" w:firstColumn="1" w:lastColumn="0" w:noHBand="0" w:noVBand="1"/>
      </w:tblPr>
      <w:tblGrid>
        <w:gridCol w:w="4643"/>
        <w:gridCol w:w="4926"/>
      </w:tblGrid>
      <w:tr w:rsidR="00723137" w:rsidRPr="006A7F93" w:rsidTr="00E0431A">
        <w:tc>
          <w:tcPr>
            <w:tcW w:w="4644" w:type="dxa"/>
          </w:tcPr>
          <w:p w:rsidR="00723137" w:rsidRPr="00C72E0C" w:rsidRDefault="00723137" w:rsidP="00E0431A">
            <w:pPr>
              <w:jc w:val="right"/>
              <w:rPr>
                <w:rFonts w:ascii="PT Astra Serif" w:hAnsi="PT Astra Serif"/>
              </w:rPr>
            </w:pPr>
          </w:p>
        </w:tc>
        <w:tc>
          <w:tcPr>
            <w:tcW w:w="4927" w:type="dxa"/>
          </w:tcPr>
          <w:p w:rsidR="00723137" w:rsidRPr="006A7F93" w:rsidRDefault="00723137" w:rsidP="00E0431A">
            <w:pPr>
              <w:tabs>
                <w:tab w:val="left" w:pos="613"/>
                <w:tab w:val="left" w:pos="826"/>
                <w:tab w:val="left" w:pos="1239"/>
              </w:tabs>
              <w:spacing w:line="360" w:lineRule="exact"/>
              <w:jc w:val="center"/>
              <w:rPr>
                <w:rFonts w:ascii="PT Astra Serif" w:hAnsi="PT Astra Serif"/>
                <w:sz w:val="28"/>
                <w:szCs w:val="28"/>
              </w:rPr>
            </w:pPr>
            <w:r w:rsidRPr="006A7F93">
              <w:rPr>
                <w:rFonts w:ascii="PT Astra Serif" w:hAnsi="PT Astra Serif"/>
                <w:sz w:val="28"/>
                <w:szCs w:val="28"/>
              </w:rPr>
              <w:t>Приложение</w:t>
            </w:r>
            <w:r>
              <w:rPr>
                <w:rFonts w:ascii="PT Astra Serif" w:hAnsi="PT Astra Serif"/>
                <w:sz w:val="28"/>
                <w:szCs w:val="28"/>
              </w:rPr>
              <w:t xml:space="preserve"> </w:t>
            </w:r>
          </w:p>
          <w:p w:rsidR="00723137" w:rsidRPr="006A7F93" w:rsidRDefault="00723137" w:rsidP="00E0431A">
            <w:pPr>
              <w:tabs>
                <w:tab w:val="left" w:pos="613"/>
                <w:tab w:val="left" w:pos="826"/>
                <w:tab w:val="left" w:pos="1239"/>
              </w:tabs>
              <w:spacing w:line="360" w:lineRule="exact"/>
              <w:jc w:val="center"/>
              <w:rPr>
                <w:rFonts w:ascii="PT Astra Serif" w:hAnsi="PT Astra Serif"/>
                <w:sz w:val="28"/>
                <w:szCs w:val="28"/>
              </w:rPr>
            </w:pPr>
            <w:r w:rsidRPr="006A7F93">
              <w:rPr>
                <w:rFonts w:ascii="PT Astra Serif" w:hAnsi="PT Astra Serif"/>
                <w:sz w:val="28"/>
                <w:szCs w:val="28"/>
              </w:rPr>
              <w:t>к постановлению администрации</w:t>
            </w:r>
          </w:p>
          <w:p w:rsidR="00723137" w:rsidRPr="006A7F93" w:rsidRDefault="00723137" w:rsidP="00E0431A">
            <w:pPr>
              <w:tabs>
                <w:tab w:val="left" w:pos="613"/>
                <w:tab w:val="left" w:pos="826"/>
                <w:tab w:val="left" w:pos="1239"/>
              </w:tabs>
              <w:spacing w:line="360" w:lineRule="exact"/>
              <w:jc w:val="center"/>
              <w:rPr>
                <w:rFonts w:ascii="PT Astra Serif" w:hAnsi="PT Astra Serif"/>
                <w:sz w:val="28"/>
                <w:szCs w:val="28"/>
              </w:rPr>
            </w:pPr>
            <w:r w:rsidRPr="006A7F93">
              <w:rPr>
                <w:rFonts w:ascii="PT Astra Serif" w:hAnsi="PT Astra Serif"/>
                <w:sz w:val="28"/>
                <w:szCs w:val="28"/>
              </w:rPr>
              <w:t>муниципального образования Кимовский район</w:t>
            </w:r>
          </w:p>
          <w:p w:rsidR="00723137" w:rsidRPr="006A7F93" w:rsidRDefault="00723137" w:rsidP="00040E3A">
            <w:pPr>
              <w:tabs>
                <w:tab w:val="left" w:pos="613"/>
                <w:tab w:val="left" w:pos="826"/>
                <w:tab w:val="left" w:pos="1239"/>
              </w:tabs>
              <w:spacing w:line="360" w:lineRule="exact"/>
              <w:jc w:val="center"/>
              <w:rPr>
                <w:rFonts w:ascii="PT Astra Serif" w:hAnsi="PT Astra Serif"/>
                <w:sz w:val="28"/>
                <w:szCs w:val="28"/>
              </w:rPr>
            </w:pPr>
            <w:r w:rsidRPr="00FF37E3">
              <w:rPr>
                <w:rFonts w:ascii="PT Astra Serif" w:hAnsi="PT Astra Serif"/>
                <w:sz w:val="28"/>
                <w:szCs w:val="28"/>
              </w:rPr>
              <w:t xml:space="preserve">от </w:t>
            </w:r>
            <w:r w:rsidR="00040E3A">
              <w:rPr>
                <w:rFonts w:ascii="PT Astra Serif" w:hAnsi="PT Astra Serif"/>
                <w:sz w:val="28"/>
                <w:szCs w:val="28"/>
              </w:rPr>
              <w:t>23.12.2024</w:t>
            </w:r>
            <w:r w:rsidRPr="00FF37E3">
              <w:rPr>
                <w:rFonts w:ascii="PT Astra Serif" w:hAnsi="PT Astra Serif"/>
                <w:sz w:val="28"/>
                <w:szCs w:val="28"/>
              </w:rPr>
              <w:t xml:space="preserve"> №</w:t>
            </w:r>
            <w:r w:rsidR="00040E3A">
              <w:rPr>
                <w:rFonts w:ascii="PT Astra Serif" w:hAnsi="PT Astra Serif"/>
                <w:sz w:val="28"/>
                <w:szCs w:val="28"/>
              </w:rPr>
              <w:t>1753</w:t>
            </w:r>
          </w:p>
        </w:tc>
      </w:tr>
    </w:tbl>
    <w:p w:rsidR="00832034" w:rsidRPr="00FF2C9C" w:rsidRDefault="00832034" w:rsidP="0083222D">
      <w:pPr>
        <w:autoSpaceDE w:val="0"/>
        <w:autoSpaceDN w:val="0"/>
        <w:adjustRightInd w:val="0"/>
        <w:ind w:firstLine="709"/>
        <w:jc w:val="right"/>
        <w:rPr>
          <w:rFonts w:ascii="PT Astra Serif" w:hAnsi="PT Astra Serif"/>
          <w:sz w:val="28"/>
          <w:szCs w:val="28"/>
        </w:rPr>
      </w:pPr>
    </w:p>
    <w:p w:rsidR="00E240C9" w:rsidRDefault="00E240C9" w:rsidP="00E240C9">
      <w:pPr>
        <w:pStyle w:val="ConsPlusTitle"/>
        <w:widowControl/>
        <w:jc w:val="center"/>
        <w:rPr>
          <w:rFonts w:ascii="PT Astra Serif" w:hAnsi="PT Astra Serif"/>
          <w:sz w:val="28"/>
          <w:szCs w:val="28"/>
        </w:rPr>
      </w:pPr>
      <w:r>
        <w:rPr>
          <w:rFonts w:ascii="PT Astra Serif" w:hAnsi="PT Astra Serif"/>
          <w:sz w:val="28"/>
          <w:szCs w:val="28"/>
        </w:rPr>
        <w:t>АДМИНИСТРАТИВНЫЙ РЕГЛАМЕНТ</w:t>
      </w:r>
      <w:r w:rsidRPr="00AE6494">
        <w:rPr>
          <w:rFonts w:ascii="PT Astra Serif" w:hAnsi="PT Astra Serif"/>
          <w:sz w:val="28"/>
          <w:szCs w:val="28"/>
        </w:rPr>
        <w:t xml:space="preserve"> </w:t>
      </w:r>
    </w:p>
    <w:p w:rsidR="00E240C9" w:rsidRPr="00AE6494" w:rsidRDefault="00E240C9" w:rsidP="00E240C9">
      <w:pPr>
        <w:pStyle w:val="ConsPlusTitle"/>
        <w:widowControl/>
        <w:jc w:val="center"/>
        <w:rPr>
          <w:rFonts w:ascii="PT Astra Serif" w:hAnsi="PT Astra Serif"/>
          <w:sz w:val="28"/>
          <w:szCs w:val="28"/>
        </w:rPr>
      </w:pPr>
      <w:r w:rsidRPr="00AE6494">
        <w:rPr>
          <w:rFonts w:ascii="PT Astra Serif" w:hAnsi="PT Astra Serif"/>
          <w:sz w:val="28"/>
          <w:szCs w:val="28"/>
        </w:rPr>
        <w:t>предоставления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Кимовский район, выписок из постановлений и распоряжений администрации муниципального образования Кимовский район»</w:t>
      </w:r>
    </w:p>
    <w:p w:rsidR="00E240C9" w:rsidRPr="00AE6494" w:rsidRDefault="00E240C9" w:rsidP="00E240C9">
      <w:pPr>
        <w:autoSpaceDE w:val="0"/>
        <w:autoSpaceDN w:val="0"/>
        <w:adjustRightInd w:val="0"/>
        <w:ind w:firstLine="709"/>
        <w:jc w:val="both"/>
        <w:rPr>
          <w:rFonts w:ascii="PT Astra Serif" w:hAnsi="PT Astra Serif"/>
          <w:sz w:val="28"/>
          <w:szCs w:val="28"/>
        </w:rPr>
      </w:pPr>
    </w:p>
    <w:p w:rsidR="00E240C9" w:rsidRPr="00AE6494" w:rsidRDefault="00E240C9" w:rsidP="00A377B1">
      <w:pPr>
        <w:autoSpaceDE w:val="0"/>
        <w:autoSpaceDN w:val="0"/>
        <w:adjustRightInd w:val="0"/>
        <w:jc w:val="center"/>
        <w:rPr>
          <w:rFonts w:ascii="PT Astra Serif" w:hAnsi="PT Astra Serif"/>
          <w:b/>
          <w:sz w:val="28"/>
          <w:szCs w:val="28"/>
        </w:rPr>
      </w:pPr>
      <w:r w:rsidRPr="00AE6494">
        <w:rPr>
          <w:rFonts w:ascii="PT Astra Serif" w:hAnsi="PT Astra Serif"/>
          <w:b/>
          <w:sz w:val="28"/>
          <w:szCs w:val="28"/>
          <w:lang w:val="en-US"/>
        </w:rPr>
        <w:t>I</w:t>
      </w:r>
      <w:r w:rsidRPr="00AE6494">
        <w:rPr>
          <w:rFonts w:ascii="PT Astra Serif" w:hAnsi="PT Astra Serif"/>
          <w:b/>
          <w:sz w:val="28"/>
          <w:szCs w:val="28"/>
        </w:rPr>
        <w:t>. Общие положения</w:t>
      </w:r>
    </w:p>
    <w:p w:rsidR="00E240C9" w:rsidRPr="00AE6494" w:rsidRDefault="00E240C9" w:rsidP="00E240C9">
      <w:pPr>
        <w:autoSpaceDE w:val="0"/>
        <w:autoSpaceDN w:val="0"/>
        <w:adjustRightInd w:val="0"/>
        <w:ind w:firstLine="709"/>
        <w:jc w:val="both"/>
        <w:rPr>
          <w:rFonts w:ascii="PT Astra Serif" w:hAnsi="PT Astra Serif"/>
          <w:sz w:val="28"/>
          <w:szCs w:val="28"/>
        </w:rPr>
      </w:pPr>
    </w:p>
    <w:p w:rsidR="00E240C9" w:rsidRPr="00AE6494" w:rsidRDefault="00E240C9" w:rsidP="00A377B1">
      <w:pPr>
        <w:autoSpaceDE w:val="0"/>
        <w:autoSpaceDN w:val="0"/>
        <w:adjustRightInd w:val="0"/>
        <w:jc w:val="center"/>
        <w:rPr>
          <w:rFonts w:ascii="PT Astra Serif" w:hAnsi="PT Astra Serif"/>
          <w:b/>
          <w:kern w:val="1"/>
          <w:sz w:val="28"/>
          <w:szCs w:val="28"/>
        </w:rPr>
      </w:pPr>
      <w:r w:rsidRPr="00AE6494">
        <w:rPr>
          <w:rFonts w:ascii="PT Astra Serif" w:hAnsi="PT Astra Serif"/>
          <w:b/>
          <w:kern w:val="1"/>
          <w:sz w:val="28"/>
          <w:szCs w:val="28"/>
        </w:rPr>
        <w:t>Предмет регулирования административного регламента</w:t>
      </w:r>
    </w:p>
    <w:p w:rsidR="00E240C9" w:rsidRPr="00AE6494" w:rsidRDefault="00E240C9" w:rsidP="00E240C9">
      <w:pPr>
        <w:autoSpaceDE w:val="0"/>
        <w:autoSpaceDN w:val="0"/>
        <w:adjustRightInd w:val="0"/>
        <w:ind w:firstLine="709"/>
        <w:jc w:val="center"/>
        <w:rPr>
          <w:rFonts w:ascii="PT Astra Serif" w:hAnsi="PT Astra Serif"/>
          <w:b/>
          <w:kern w:val="1"/>
          <w:sz w:val="28"/>
          <w:szCs w:val="28"/>
        </w:rPr>
      </w:pP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sidRPr="00AE6494">
        <w:rPr>
          <w:rFonts w:ascii="PT Astra Serif" w:hAnsi="PT Astra Serif"/>
          <w:sz w:val="28"/>
          <w:szCs w:val="28"/>
        </w:rPr>
        <w:t>1.</w:t>
      </w:r>
      <w:r>
        <w:rPr>
          <w:rFonts w:ascii="PT Astra Serif" w:hAnsi="PT Astra Serif"/>
          <w:sz w:val="28"/>
          <w:szCs w:val="28"/>
        </w:rPr>
        <w:t> </w:t>
      </w:r>
      <w:proofErr w:type="gramStart"/>
      <w:r w:rsidRPr="00AE6494">
        <w:rPr>
          <w:rFonts w:ascii="PT Astra Serif" w:hAnsi="PT Astra Serif"/>
          <w:sz w:val="28"/>
          <w:szCs w:val="28"/>
        </w:rPr>
        <w:t xml:space="preserve">Административный регламент предоставления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Кимовский район, выписок из постановлений и распоряжений администрации муниципального образования Кимовский район» (далее – регламент и муниципальная услуга соответственно) </w:t>
      </w:r>
      <w:r w:rsidR="008819BE">
        <w:rPr>
          <w:rFonts w:ascii="PT Astra Serif" w:hAnsi="PT Astra Serif"/>
          <w:sz w:val="28"/>
          <w:szCs w:val="28"/>
        </w:rPr>
        <w:t xml:space="preserve">устанавливает порядок и стандарт </w:t>
      </w:r>
      <w:r w:rsidRPr="00AE6494">
        <w:rPr>
          <w:rFonts w:ascii="PT Astra Serif" w:hAnsi="PT Astra Serif"/>
          <w:sz w:val="28"/>
          <w:szCs w:val="28"/>
        </w:rPr>
        <w:t>предоставления муниципальной услуги, сроки и последовательность действий при осуществлении подготовки и выдачи копий постановлений и распоряжений администрации муниципального</w:t>
      </w:r>
      <w:proofErr w:type="gramEnd"/>
      <w:r w:rsidRPr="00AE6494">
        <w:rPr>
          <w:rFonts w:ascii="PT Astra Serif" w:hAnsi="PT Astra Serif"/>
          <w:sz w:val="28"/>
          <w:szCs w:val="28"/>
        </w:rPr>
        <w:t xml:space="preserve"> образования Кимовский район (далее - документ), а также выписок из постановлений и распоряжений администрации муниципального образования Кимовский район (далее – выписка).</w:t>
      </w:r>
    </w:p>
    <w:p w:rsidR="00E240C9" w:rsidRPr="00AE6494" w:rsidRDefault="00E240C9" w:rsidP="00B42280">
      <w:pPr>
        <w:pStyle w:val="a4"/>
        <w:spacing w:before="0" w:after="0" w:line="360" w:lineRule="exact"/>
        <w:ind w:firstLine="709"/>
        <w:jc w:val="both"/>
        <w:rPr>
          <w:rFonts w:ascii="PT Astra Serif" w:hAnsi="PT Astra Serif" w:cs="Times New Roman"/>
          <w:color w:val="auto"/>
          <w:sz w:val="28"/>
          <w:szCs w:val="28"/>
        </w:rPr>
      </w:pPr>
      <w:r>
        <w:rPr>
          <w:rFonts w:ascii="PT Astra Serif" w:hAnsi="PT Astra Serif" w:cs="Times New Roman"/>
          <w:color w:val="auto"/>
          <w:sz w:val="28"/>
          <w:szCs w:val="28"/>
        </w:rPr>
        <w:t>2. </w:t>
      </w:r>
      <w:r w:rsidRPr="00AE6494">
        <w:rPr>
          <w:rFonts w:ascii="PT Astra Serif" w:hAnsi="PT Astra Serif" w:cs="Times New Roman"/>
          <w:color w:val="auto"/>
          <w:sz w:val="28"/>
          <w:szCs w:val="28"/>
        </w:rPr>
        <w:t xml:space="preserve">В целях применения настоящего регламента используются следующие понятия: </w:t>
      </w:r>
    </w:p>
    <w:p w:rsidR="00E240C9" w:rsidRPr="00AE6494" w:rsidRDefault="00E240C9" w:rsidP="00B42280">
      <w:pPr>
        <w:pStyle w:val="a4"/>
        <w:spacing w:before="0" w:after="0" w:line="360" w:lineRule="exact"/>
        <w:ind w:firstLine="709"/>
        <w:jc w:val="both"/>
        <w:rPr>
          <w:rFonts w:ascii="PT Astra Serif" w:hAnsi="PT Astra Serif" w:cs="Times New Roman"/>
          <w:color w:val="auto"/>
          <w:sz w:val="28"/>
          <w:szCs w:val="28"/>
        </w:rPr>
      </w:pPr>
      <w:r w:rsidRPr="00F44FB2">
        <w:rPr>
          <w:rFonts w:ascii="PT Astra Serif" w:hAnsi="PT Astra Serif" w:cs="Times New Roman"/>
          <w:color w:val="auto"/>
          <w:sz w:val="28"/>
          <w:szCs w:val="28"/>
        </w:rPr>
        <w:t>муниципальная услуга</w:t>
      </w:r>
      <w:r w:rsidRPr="00AE6494">
        <w:rPr>
          <w:rFonts w:ascii="PT Astra Serif" w:hAnsi="PT Astra Serif" w:cs="Times New Roman"/>
          <w:color w:val="auto"/>
          <w:sz w:val="28"/>
          <w:szCs w:val="28"/>
        </w:rPr>
        <w:t xml:space="preserve"> - деятельность по реализации функций органа местного самоуправления (администрации муниципального образования Кимовский район – далее администрация), которая осуществляется по запросам заявителей в пределах полномочий органов местного самоуправления по решению вопросов местного значения; </w:t>
      </w:r>
    </w:p>
    <w:p w:rsidR="00E240C9" w:rsidRPr="00AE6494" w:rsidRDefault="00E240C9" w:rsidP="00B42280">
      <w:pPr>
        <w:pStyle w:val="a4"/>
        <w:spacing w:before="0" w:after="0" w:line="360" w:lineRule="exact"/>
        <w:ind w:firstLine="709"/>
        <w:jc w:val="both"/>
        <w:rPr>
          <w:rFonts w:ascii="PT Astra Serif" w:hAnsi="PT Astra Serif" w:cs="Times New Roman"/>
          <w:color w:val="auto"/>
          <w:sz w:val="28"/>
          <w:szCs w:val="28"/>
        </w:rPr>
      </w:pPr>
      <w:r w:rsidRPr="00F44FB2">
        <w:rPr>
          <w:rFonts w:ascii="PT Astra Serif" w:hAnsi="PT Astra Serif" w:cs="Times New Roman"/>
          <w:color w:val="auto"/>
          <w:sz w:val="28"/>
          <w:szCs w:val="28"/>
        </w:rPr>
        <w:t>административный регламент</w:t>
      </w:r>
      <w:r w:rsidRPr="00AE6494">
        <w:rPr>
          <w:rFonts w:ascii="PT Astra Serif" w:hAnsi="PT Astra Serif" w:cs="Times New Roman"/>
          <w:color w:val="auto"/>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 </w:t>
      </w: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sidRPr="00F44FB2">
        <w:rPr>
          <w:rFonts w:ascii="PT Astra Serif" w:hAnsi="PT Astra Serif"/>
          <w:sz w:val="28"/>
          <w:szCs w:val="28"/>
        </w:rPr>
        <w:lastRenderedPageBreak/>
        <w:t>копия -</w:t>
      </w:r>
      <w:r w:rsidRPr="00AE6494">
        <w:rPr>
          <w:rFonts w:ascii="PT Astra Serif" w:hAnsi="PT Astra Serif"/>
          <w:sz w:val="28"/>
          <w:szCs w:val="28"/>
        </w:rPr>
        <w:t xml:space="preserve"> дословно воспроизводящая текст документа копия, заверенная в установленном порядке;</w:t>
      </w: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sidRPr="00F44FB2">
        <w:rPr>
          <w:rFonts w:ascii="PT Astra Serif" w:hAnsi="PT Astra Serif"/>
          <w:sz w:val="28"/>
          <w:szCs w:val="28"/>
        </w:rPr>
        <w:t xml:space="preserve">выписка </w:t>
      </w:r>
      <w:r w:rsidRPr="00AE6494">
        <w:rPr>
          <w:rFonts w:ascii="PT Astra Serif" w:hAnsi="PT Astra Serif"/>
          <w:sz w:val="28"/>
          <w:szCs w:val="28"/>
        </w:rPr>
        <w:t>- документ, дословно воспроизводящий часть текста документа, относящуюся к определенному вопросу, факту или лицу, заверенный в установленном порядке;</w:t>
      </w: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sidRPr="00F44FB2">
        <w:rPr>
          <w:rFonts w:ascii="PT Astra Serif" w:hAnsi="PT Astra Serif"/>
          <w:sz w:val="28"/>
          <w:szCs w:val="28"/>
        </w:rPr>
        <w:t>информационное письмо</w:t>
      </w:r>
      <w:r w:rsidRPr="00AE6494">
        <w:rPr>
          <w:rFonts w:ascii="PT Astra Serif" w:hAnsi="PT Astra Serif"/>
          <w:sz w:val="28"/>
          <w:szCs w:val="28"/>
        </w:rPr>
        <w:t xml:space="preserve"> - ответ на запрос, содержащий сведения об имеющихся документах, относящихся к определенному вопросу, факту или лицу, содержащий название и краткую характеристику документов; отсутствие сведений или мотивированный отказ от выдачи запрашиваемых документов;</w:t>
      </w: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sidRPr="00F44FB2">
        <w:rPr>
          <w:rFonts w:ascii="PT Astra Serif" w:hAnsi="PT Astra Serif"/>
          <w:sz w:val="28"/>
          <w:szCs w:val="28"/>
        </w:rPr>
        <w:t xml:space="preserve">заявители </w:t>
      </w:r>
      <w:r w:rsidRPr="00AE6494">
        <w:rPr>
          <w:rFonts w:ascii="PT Astra Serif" w:hAnsi="PT Astra Serif"/>
          <w:sz w:val="28"/>
          <w:szCs w:val="28"/>
        </w:rPr>
        <w:t xml:space="preserve">- физические и юридические лица, индивидуальные предприниматели, структурные подразделения администрации, обратившиеся в администрацию за получением </w:t>
      </w:r>
      <w:proofErr w:type="gramStart"/>
      <w:r w:rsidRPr="00AE6494">
        <w:rPr>
          <w:rFonts w:ascii="PT Astra Serif" w:hAnsi="PT Astra Serif"/>
          <w:sz w:val="28"/>
          <w:szCs w:val="28"/>
        </w:rPr>
        <w:t>запрашиваемых</w:t>
      </w:r>
      <w:proofErr w:type="gramEnd"/>
      <w:r w:rsidRPr="00AE6494">
        <w:rPr>
          <w:rFonts w:ascii="PT Astra Serif" w:hAnsi="PT Astra Serif"/>
          <w:sz w:val="28"/>
          <w:szCs w:val="28"/>
        </w:rPr>
        <w:t xml:space="preserve"> документов;</w:t>
      </w: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sidRPr="00F44FB2">
        <w:rPr>
          <w:rFonts w:ascii="PT Astra Serif" w:hAnsi="PT Astra Serif"/>
          <w:sz w:val="28"/>
          <w:szCs w:val="28"/>
        </w:rPr>
        <w:t xml:space="preserve">заявление - </w:t>
      </w:r>
      <w:r w:rsidRPr="00AE6494">
        <w:rPr>
          <w:rFonts w:ascii="PT Astra Serif" w:hAnsi="PT Astra Serif"/>
          <w:sz w:val="28"/>
          <w:szCs w:val="28"/>
        </w:rPr>
        <w:t>просьба заявителя о выдаче копий постановлений и распоряжений администрации, выписок из постановлений и распоряжений администрации, исполненная в письменной форме, согласно установленному образцу;</w:t>
      </w: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sidRPr="00F44FB2">
        <w:rPr>
          <w:rFonts w:ascii="PT Astra Serif" w:hAnsi="PT Astra Serif"/>
          <w:sz w:val="28"/>
          <w:szCs w:val="28"/>
        </w:rPr>
        <w:t>запрос -</w:t>
      </w:r>
      <w:r w:rsidRPr="00AE6494">
        <w:rPr>
          <w:rFonts w:ascii="PT Astra Serif" w:hAnsi="PT Astra Serif"/>
          <w:sz w:val="28"/>
          <w:szCs w:val="28"/>
        </w:rPr>
        <w:t xml:space="preserve"> обращение пользователя информацией в устной или письменной форме, в том числе в виде электронного документа, в администрацию либо к его должностному лицу о предоставлении информации о деятельности администрации.</w:t>
      </w:r>
    </w:p>
    <w:p w:rsidR="00E240C9" w:rsidRPr="00AE6494" w:rsidRDefault="00E240C9" w:rsidP="00E240C9">
      <w:pPr>
        <w:autoSpaceDE w:val="0"/>
        <w:autoSpaceDN w:val="0"/>
        <w:adjustRightInd w:val="0"/>
        <w:ind w:firstLine="709"/>
        <w:jc w:val="both"/>
        <w:rPr>
          <w:rFonts w:ascii="PT Astra Serif" w:hAnsi="PT Astra Serif"/>
          <w:sz w:val="28"/>
          <w:szCs w:val="28"/>
        </w:rPr>
      </w:pPr>
    </w:p>
    <w:p w:rsidR="00E240C9" w:rsidRPr="00AE6494" w:rsidRDefault="00E240C9" w:rsidP="00A377B1">
      <w:pPr>
        <w:widowControl w:val="0"/>
        <w:jc w:val="center"/>
        <w:rPr>
          <w:rFonts w:ascii="PT Astra Serif" w:hAnsi="PT Astra Serif"/>
          <w:b/>
          <w:sz w:val="28"/>
          <w:szCs w:val="28"/>
        </w:rPr>
      </w:pPr>
      <w:r w:rsidRPr="00AE6494">
        <w:rPr>
          <w:rFonts w:ascii="PT Astra Serif" w:hAnsi="PT Astra Serif"/>
          <w:b/>
          <w:sz w:val="28"/>
          <w:szCs w:val="28"/>
        </w:rPr>
        <w:t>Описание заявителей</w:t>
      </w:r>
    </w:p>
    <w:p w:rsidR="00E240C9" w:rsidRPr="00AE6494" w:rsidRDefault="00E240C9" w:rsidP="00E240C9">
      <w:pPr>
        <w:widowControl w:val="0"/>
        <w:ind w:firstLine="709"/>
        <w:jc w:val="center"/>
        <w:rPr>
          <w:rFonts w:ascii="PT Astra Serif" w:hAnsi="PT Astra Serif"/>
          <w:b/>
          <w:sz w:val="28"/>
          <w:szCs w:val="28"/>
        </w:rPr>
      </w:pPr>
    </w:p>
    <w:p w:rsidR="00E240C9" w:rsidRPr="00AE6494" w:rsidRDefault="00E240C9" w:rsidP="00B42280">
      <w:pPr>
        <w:widowControl w:val="0"/>
        <w:spacing w:line="360" w:lineRule="exact"/>
        <w:ind w:firstLine="709"/>
        <w:jc w:val="both"/>
        <w:rPr>
          <w:rFonts w:ascii="PT Astra Serif" w:hAnsi="PT Astra Serif"/>
          <w:sz w:val="28"/>
          <w:szCs w:val="28"/>
        </w:rPr>
      </w:pPr>
      <w:r>
        <w:rPr>
          <w:rFonts w:ascii="PT Astra Serif" w:hAnsi="PT Astra Serif"/>
          <w:sz w:val="28"/>
          <w:szCs w:val="28"/>
        </w:rPr>
        <w:t>3. </w:t>
      </w:r>
      <w:r w:rsidRPr="00AE6494">
        <w:rPr>
          <w:rFonts w:ascii="PT Astra Serif" w:hAnsi="PT Astra Serif"/>
          <w:sz w:val="28"/>
          <w:szCs w:val="28"/>
        </w:rPr>
        <w:t>В качестве заявителей при получении муниципальной услуги могут выступать физические и юридические лица.</w:t>
      </w:r>
    </w:p>
    <w:p w:rsidR="00E240C9" w:rsidRPr="00AE6494" w:rsidRDefault="00E240C9" w:rsidP="00B42280">
      <w:pPr>
        <w:widowControl w:val="0"/>
        <w:spacing w:line="360" w:lineRule="exact"/>
        <w:ind w:firstLine="709"/>
        <w:jc w:val="both"/>
        <w:rPr>
          <w:rFonts w:ascii="PT Astra Serif" w:hAnsi="PT Astra Serif"/>
          <w:sz w:val="28"/>
          <w:szCs w:val="28"/>
        </w:rPr>
      </w:pPr>
      <w:r w:rsidRPr="00AE6494">
        <w:rPr>
          <w:rFonts w:ascii="PT Astra Serif" w:hAnsi="PT Astra Serif"/>
          <w:sz w:val="28"/>
          <w:szCs w:val="28"/>
        </w:rPr>
        <w:t>От имени граждан и юридических лиц за предоставлением муниципальной услуги могут обращаться лица, действующие в соответствии с учредительными документами либо доверенностью, оформленной в соответствии с требованиями законодательства Российской Федерации.</w:t>
      </w:r>
    </w:p>
    <w:p w:rsidR="00E240C9" w:rsidRPr="00AE6494" w:rsidRDefault="00E240C9" w:rsidP="00E240C9">
      <w:pPr>
        <w:ind w:firstLine="709"/>
        <w:jc w:val="both"/>
        <w:rPr>
          <w:rFonts w:ascii="PT Astra Serif" w:hAnsi="PT Astra Serif"/>
          <w:sz w:val="28"/>
          <w:szCs w:val="28"/>
        </w:rPr>
      </w:pPr>
    </w:p>
    <w:p w:rsidR="00E240C9" w:rsidRPr="00AE6494" w:rsidRDefault="00E240C9" w:rsidP="00A377B1">
      <w:pPr>
        <w:autoSpaceDE w:val="0"/>
        <w:autoSpaceDN w:val="0"/>
        <w:adjustRightInd w:val="0"/>
        <w:jc w:val="center"/>
        <w:rPr>
          <w:rFonts w:ascii="PT Astra Serif" w:hAnsi="PT Astra Serif"/>
          <w:b/>
          <w:sz w:val="28"/>
          <w:szCs w:val="28"/>
        </w:rPr>
      </w:pPr>
      <w:r w:rsidRPr="00AE6494">
        <w:rPr>
          <w:rFonts w:ascii="PT Astra Serif" w:hAnsi="PT Astra Serif"/>
          <w:b/>
          <w:sz w:val="28"/>
          <w:szCs w:val="28"/>
        </w:rPr>
        <w:t>Требования к порядку информирования о порядке предоставления муниц</w:t>
      </w:r>
      <w:r w:rsidRPr="00AE6494">
        <w:rPr>
          <w:rFonts w:ascii="PT Astra Serif" w:hAnsi="PT Astra Serif"/>
          <w:b/>
          <w:sz w:val="28"/>
          <w:szCs w:val="28"/>
        </w:rPr>
        <w:t>и</w:t>
      </w:r>
      <w:r w:rsidRPr="00AE6494">
        <w:rPr>
          <w:rFonts w:ascii="PT Astra Serif" w:hAnsi="PT Astra Serif"/>
          <w:b/>
          <w:sz w:val="28"/>
          <w:szCs w:val="28"/>
        </w:rPr>
        <w:t>пальной услуги</w:t>
      </w:r>
    </w:p>
    <w:p w:rsidR="00E240C9" w:rsidRPr="00AE6494" w:rsidRDefault="00E240C9" w:rsidP="00E240C9">
      <w:pPr>
        <w:autoSpaceDE w:val="0"/>
        <w:autoSpaceDN w:val="0"/>
        <w:adjustRightInd w:val="0"/>
        <w:ind w:firstLine="709"/>
        <w:jc w:val="center"/>
        <w:rPr>
          <w:rFonts w:ascii="PT Astra Serif" w:hAnsi="PT Astra Serif"/>
          <w:b/>
          <w:sz w:val="28"/>
          <w:szCs w:val="28"/>
        </w:rPr>
      </w:pP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sidRPr="00AE6494">
        <w:rPr>
          <w:rFonts w:ascii="PT Astra Serif" w:hAnsi="PT Astra Serif"/>
          <w:sz w:val="28"/>
          <w:szCs w:val="28"/>
        </w:rPr>
        <w:t>4.</w:t>
      </w:r>
      <w:r>
        <w:rPr>
          <w:rFonts w:ascii="PT Astra Serif" w:hAnsi="PT Astra Serif"/>
          <w:sz w:val="28"/>
          <w:szCs w:val="28"/>
        </w:rPr>
        <w:t> </w:t>
      </w:r>
      <w:proofErr w:type="gramStart"/>
      <w:r w:rsidRPr="00AE6494">
        <w:rPr>
          <w:rFonts w:ascii="PT Astra Serif" w:hAnsi="PT Astra Serif"/>
          <w:sz w:val="28"/>
          <w:szCs w:val="28"/>
        </w:rPr>
        <w:t xml:space="preserve">Информация о муниципальной услуге предоставляется с использованием средств телефонной связи в отдел по делопроизводству, кадрам, информационным технологиям и делам архива администрации муниципального образования Кимовский район (далее - отдел), в многофункциональном центре предоставления государственных и муниципальных услуг (далее – МФЦ), а также посредством размещения в </w:t>
      </w:r>
      <w:r w:rsidRPr="00AE6494">
        <w:rPr>
          <w:rFonts w:ascii="PT Astra Serif" w:hAnsi="PT Astra Serif"/>
          <w:sz w:val="28"/>
          <w:szCs w:val="28"/>
        </w:rPr>
        <w:lastRenderedPageBreak/>
        <w:t>информационно-телекоммуникационных сетях общего пользования (в том числе в сети Интернет) и публикаций в средствах массовой информ</w:t>
      </w:r>
      <w:r w:rsidRPr="00AE6494">
        <w:rPr>
          <w:rFonts w:ascii="PT Astra Serif" w:hAnsi="PT Astra Serif"/>
          <w:sz w:val="28"/>
          <w:szCs w:val="28"/>
        </w:rPr>
        <w:t>а</w:t>
      </w:r>
      <w:r w:rsidRPr="00AE6494">
        <w:rPr>
          <w:rFonts w:ascii="PT Astra Serif" w:hAnsi="PT Astra Serif"/>
          <w:sz w:val="28"/>
          <w:szCs w:val="28"/>
        </w:rPr>
        <w:t>ции.</w:t>
      </w:r>
      <w:proofErr w:type="gramEnd"/>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sidRPr="00AE6494">
        <w:rPr>
          <w:rFonts w:ascii="PT Astra Serif" w:hAnsi="PT Astra Serif"/>
          <w:sz w:val="28"/>
          <w:szCs w:val="28"/>
        </w:rPr>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sidRPr="00AE6494">
        <w:rPr>
          <w:rFonts w:ascii="PT Astra Serif" w:hAnsi="PT Astra Serif"/>
          <w:sz w:val="28"/>
          <w:szCs w:val="28"/>
        </w:rPr>
        <w:t>5.</w:t>
      </w:r>
      <w:r>
        <w:rPr>
          <w:rFonts w:ascii="PT Astra Serif" w:hAnsi="PT Astra Serif"/>
          <w:sz w:val="28"/>
          <w:szCs w:val="28"/>
        </w:rPr>
        <w:t> </w:t>
      </w:r>
      <w:r w:rsidRPr="00AE6494">
        <w:rPr>
          <w:rFonts w:ascii="PT Astra Serif" w:hAnsi="PT Astra Serif"/>
          <w:sz w:val="28"/>
          <w:szCs w:val="28"/>
        </w:rPr>
        <w:t>Местонахождение отдела: 301720, Тульская область, г. Кимовск, ул. Ленина, д. 44 а, кабинеты 9, 26.</w:t>
      </w: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sidRPr="00AE6494">
        <w:rPr>
          <w:rFonts w:ascii="PT Astra Serif" w:hAnsi="PT Astra Serif"/>
          <w:sz w:val="28"/>
          <w:szCs w:val="28"/>
        </w:rPr>
        <w:t>График (режим) работы отдела:</w:t>
      </w: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sidRPr="00AE6494">
        <w:rPr>
          <w:rFonts w:ascii="PT Astra Serif" w:hAnsi="PT Astra Serif"/>
          <w:sz w:val="28"/>
          <w:szCs w:val="28"/>
        </w:rPr>
        <w:t>понедельник – четверг с 9.00 до 18.00, пятница с 9.00 до 17.00</w:t>
      </w: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sidRPr="00AE6494">
        <w:rPr>
          <w:rFonts w:ascii="PT Astra Serif" w:hAnsi="PT Astra Serif"/>
          <w:sz w:val="28"/>
          <w:szCs w:val="28"/>
        </w:rPr>
        <w:t>перерыв: с 13.00 до 13.48;</w:t>
      </w: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sidRPr="00AE6494">
        <w:rPr>
          <w:rFonts w:ascii="PT Astra Serif" w:hAnsi="PT Astra Serif"/>
          <w:sz w:val="28"/>
          <w:szCs w:val="28"/>
        </w:rPr>
        <w:t>суббота, воскресенье – выходной.</w:t>
      </w: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sidRPr="00AE6494">
        <w:rPr>
          <w:rFonts w:ascii="PT Astra Serif" w:hAnsi="PT Astra Serif"/>
          <w:sz w:val="28"/>
          <w:szCs w:val="28"/>
        </w:rPr>
        <w:t>Местонахождение МФЦ: Тульская область, г. Кимовск, ул. Павлова, д.19.</w:t>
      </w: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sidRPr="00AE6494">
        <w:rPr>
          <w:rFonts w:ascii="PT Astra Serif" w:hAnsi="PT Astra Serif"/>
          <w:sz w:val="28"/>
          <w:szCs w:val="28"/>
        </w:rPr>
        <w:t>6</w:t>
      </w:r>
      <w:r>
        <w:rPr>
          <w:rFonts w:ascii="PT Astra Serif" w:hAnsi="PT Astra Serif"/>
          <w:sz w:val="28"/>
          <w:szCs w:val="28"/>
        </w:rPr>
        <w:t>. </w:t>
      </w:r>
      <w:r w:rsidRPr="00AE6494">
        <w:rPr>
          <w:rFonts w:ascii="PT Astra Serif" w:hAnsi="PT Astra Serif"/>
          <w:sz w:val="28"/>
          <w:szCs w:val="28"/>
        </w:rPr>
        <w:t>Справочные телефоны отдела: 8 (48735) 5-29-91, 5-29-98.</w:t>
      </w:r>
    </w:p>
    <w:p w:rsidR="00E240C9" w:rsidRPr="00F44FB2" w:rsidRDefault="00E240C9" w:rsidP="00B42280">
      <w:pPr>
        <w:autoSpaceDE w:val="0"/>
        <w:autoSpaceDN w:val="0"/>
        <w:adjustRightInd w:val="0"/>
        <w:spacing w:line="360" w:lineRule="exact"/>
        <w:ind w:firstLine="709"/>
        <w:jc w:val="both"/>
        <w:rPr>
          <w:rFonts w:ascii="PT Astra Serif" w:hAnsi="PT Astra Serif"/>
          <w:sz w:val="28"/>
          <w:szCs w:val="28"/>
          <w:u w:val="single"/>
        </w:rPr>
      </w:pPr>
      <w:r w:rsidRPr="00AE6494">
        <w:rPr>
          <w:rFonts w:ascii="PT Astra Serif" w:hAnsi="PT Astra Serif"/>
          <w:sz w:val="28"/>
          <w:szCs w:val="28"/>
        </w:rPr>
        <w:t>7.</w:t>
      </w:r>
      <w:r>
        <w:rPr>
          <w:rFonts w:ascii="PT Astra Serif" w:hAnsi="PT Astra Serif"/>
          <w:sz w:val="28"/>
          <w:szCs w:val="28"/>
        </w:rPr>
        <w:t> </w:t>
      </w:r>
      <w:r w:rsidRPr="00AE6494">
        <w:rPr>
          <w:rFonts w:ascii="PT Astra Serif" w:hAnsi="PT Astra Serif"/>
          <w:sz w:val="28"/>
          <w:szCs w:val="28"/>
        </w:rPr>
        <w:t xml:space="preserve">Адреса электронной почты администрации: </w:t>
      </w:r>
      <w:hyperlink r:id="rId9" w:history="1">
        <w:r w:rsidRPr="00821412">
          <w:rPr>
            <w:rStyle w:val="a5"/>
            <w:rFonts w:ascii="PT Astra Serif" w:hAnsi="PT Astra Serif"/>
            <w:sz w:val="28"/>
            <w:szCs w:val="28"/>
          </w:rPr>
          <w:t>ased_mo_kimovsk@tularegion.ru</w:t>
        </w:r>
      </w:hyperlink>
      <w:r w:rsidRPr="00AE6494">
        <w:rPr>
          <w:rFonts w:ascii="PT Astra Serif" w:hAnsi="PT Astra Serif"/>
          <w:sz w:val="28"/>
          <w:szCs w:val="28"/>
        </w:rPr>
        <w:t xml:space="preserve"> , адрес сайта муниципального образования Кимовский район </w:t>
      </w:r>
      <w:r w:rsidR="00B576F4" w:rsidRPr="00B576F4">
        <w:rPr>
          <w:rFonts w:ascii="PT Astra Serif" w:hAnsi="PT Astra Serif" w:cs="PT Astra Serif"/>
          <w:bCs/>
          <w:color w:val="000000"/>
          <w:sz w:val="28"/>
          <w:szCs w:val="28"/>
          <w:lang w:val="en-US"/>
        </w:rPr>
        <w:t>https</w:t>
      </w:r>
      <w:r w:rsidR="00B576F4" w:rsidRPr="00B576F4">
        <w:rPr>
          <w:rFonts w:ascii="PT Astra Serif" w:hAnsi="PT Astra Serif" w:cs="PT Astra Serif"/>
          <w:bCs/>
          <w:color w:val="000000"/>
          <w:sz w:val="28"/>
          <w:szCs w:val="28"/>
        </w:rPr>
        <w:t>://</w:t>
      </w:r>
      <w:proofErr w:type="spellStart"/>
      <w:r w:rsidR="00B576F4" w:rsidRPr="00B576F4">
        <w:rPr>
          <w:rFonts w:ascii="PT Astra Serif" w:hAnsi="PT Astra Serif" w:cs="PT Astra Serif"/>
          <w:bCs/>
          <w:color w:val="000000"/>
          <w:sz w:val="28"/>
          <w:szCs w:val="28"/>
          <w:lang w:val="en-US"/>
        </w:rPr>
        <w:t>kimovsk</w:t>
      </w:r>
      <w:proofErr w:type="spellEnd"/>
      <w:r w:rsidR="00B576F4" w:rsidRPr="00B576F4">
        <w:rPr>
          <w:rFonts w:ascii="PT Astra Serif" w:hAnsi="PT Astra Serif" w:cs="PT Astra Serif"/>
          <w:bCs/>
          <w:color w:val="000000"/>
          <w:sz w:val="28"/>
          <w:szCs w:val="28"/>
        </w:rPr>
        <w:t>.</w:t>
      </w:r>
      <w:proofErr w:type="spellStart"/>
      <w:r w:rsidR="00B576F4" w:rsidRPr="00B576F4">
        <w:rPr>
          <w:rFonts w:ascii="PT Astra Serif" w:hAnsi="PT Astra Serif" w:cs="PT Astra Serif"/>
          <w:bCs/>
          <w:color w:val="000000"/>
          <w:sz w:val="28"/>
          <w:szCs w:val="28"/>
          <w:lang w:val="en-US"/>
        </w:rPr>
        <w:t>gosuslugi</w:t>
      </w:r>
      <w:proofErr w:type="spellEnd"/>
      <w:r w:rsidR="00B576F4" w:rsidRPr="00B576F4">
        <w:rPr>
          <w:rFonts w:ascii="PT Astra Serif" w:hAnsi="PT Astra Serif" w:cs="PT Astra Serif"/>
          <w:bCs/>
          <w:color w:val="000000"/>
          <w:sz w:val="28"/>
          <w:szCs w:val="28"/>
        </w:rPr>
        <w:t>.</w:t>
      </w:r>
      <w:proofErr w:type="spellStart"/>
      <w:r w:rsidR="00B576F4" w:rsidRPr="00B576F4">
        <w:rPr>
          <w:rFonts w:ascii="PT Astra Serif" w:hAnsi="PT Astra Serif" w:cs="PT Astra Serif"/>
          <w:bCs/>
          <w:color w:val="000000"/>
          <w:sz w:val="28"/>
          <w:szCs w:val="28"/>
          <w:lang w:val="en-US"/>
        </w:rPr>
        <w:t>ru</w:t>
      </w:r>
      <w:proofErr w:type="spellEnd"/>
      <w:r w:rsidR="00B576F4" w:rsidRPr="00B576F4">
        <w:rPr>
          <w:rFonts w:ascii="PT Astra Serif" w:hAnsi="PT Astra Serif" w:cs="PT Astra Serif"/>
          <w:bCs/>
          <w:color w:val="000000"/>
          <w:sz w:val="28"/>
          <w:szCs w:val="28"/>
        </w:rPr>
        <w:t>/</w:t>
      </w:r>
      <w:r w:rsidR="00F44FB2" w:rsidRPr="00B576F4">
        <w:rPr>
          <w:rFonts w:ascii="PT Astra Serif" w:hAnsi="PT Astra Serif"/>
          <w:sz w:val="28"/>
          <w:szCs w:val="28"/>
        </w:rPr>
        <w:t>.</w:t>
      </w: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sidRPr="00AE6494">
        <w:rPr>
          <w:rFonts w:ascii="PT Astra Serif" w:hAnsi="PT Astra Serif"/>
          <w:sz w:val="28"/>
          <w:szCs w:val="28"/>
        </w:rPr>
        <w:t>8</w:t>
      </w:r>
      <w:r>
        <w:rPr>
          <w:rFonts w:ascii="PT Astra Serif" w:hAnsi="PT Astra Serif"/>
          <w:sz w:val="28"/>
          <w:szCs w:val="28"/>
        </w:rPr>
        <w:t>. </w:t>
      </w:r>
      <w:r w:rsidRPr="00AE6494">
        <w:rPr>
          <w:rFonts w:ascii="PT Astra Serif" w:hAnsi="PT Astra Serif"/>
          <w:sz w:val="28"/>
          <w:szCs w:val="28"/>
        </w:rPr>
        <w:t>Сведения о графике (режиме) работы отдела сообщаются по телефонам для справок</w:t>
      </w:r>
      <w:r w:rsidR="00CF363F">
        <w:rPr>
          <w:rFonts w:ascii="PT Astra Serif" w:hAnsi="PT Astra Serif"/>
          <w:sz w:val="28"/>
          <w:szCs w:val="28"/>
        </w:rPr>
        <w:t xml:space="preserve"> (консультаций) указанных в п. </w:t>
      </w:r>
      <w:r w:rsidR="00CF363F" w:rsidRPr="00CF363F">
        <w:rPr>
          <w:rFonts w:ascii="PT Astra Serif" w:hAnsi="PT Astra Serif"/>
          <w:sz w:val="28"/>
          <w:szCs w:val="28"/>
        </w:rPr>
        <w:t>6</w:t>
      </w:r>
      <w:r w:rsidRPr="00AE6494">
        <w:rPr>
          <w:rFonts w:ascii="PT Astra Serif" w:hAnsi="PT Astra Serif"/>
          <w:sz w:val="28"/>
          <w:szCs w:val="28"/>
        </w:rPr>
        <w:t>.</w:t>
      </w: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sidRPr="00AE6494">
        <w:rPr>
          <w:rFonts w:ascii="PT Astra Serif" w:hAnsi="PT Astra Serif"/>
          <w:sz w:val="28"/>
          <w:szCs w:val="28"/>
        </w:rPr>
        <w:t>9</w:t>
      </w:r>
      <w:r>
        <w:rPr>
          <w:rFonts w:ascii="PT Astra Serif" w:hAnsi="PT Astra Serif"/>
          <w:sz w:val="28"/>
          <w:szCs w:val="28"/>
        </w:rPr>
        <w:t> </w:t>
      </w:r>
      <w:r w:rsidRPr="00AE6494">
        <w:rPr>
          <w:rFonts w:ascii="PT Astra Serif" w:hAnsi="PT Astra Serif"/>
          <w:sz w:val="28"/>
          <w:szCs w:val="28"/>
        </w:rPr>
        <w:t>Стенды (вывески), содержащие информацию о графике (режиме) работы отдела, о предоставлении муниципальной услуги, размещаются в здании администрации.</w:t>
      </w:r>
    </w:p>
    <w:p w:rsidR="00E240C9" w:rsidRPr="00AE6494" w:rsidRDefault="00E240C9" w:rsidP="00B42280">
      <w:pPr>
        <w:pStyle w:val="ConsPlusNormal"/>
        <w:spacing w:line="360" w:lineRule="exact"/>
        <w:ind w:firstLine="709"/>
        <w:jc w:val="both"/>
        <w:rPr>
          <w:rFonts w:ascii="PT Astra Serif" w:hAnsi="PT Astra Serif"/>
          <w:sz w:val="28"/>
          <w:szCs w:val="28"/>
        </w:rPr>
      </w:pPr>
      <w:r w:rsidRPr="00550601">
        <w:rPr>
          <w:rFonts w:ascii="PT Astra Serif" w:hAnsi="PT Astra Serif"/>
          <w:sz w:val="28"/>
          <w:szCs w:val="28"/>
        </w:rPr>
        <w:t>10. </w:t>
      </w:r>
      <w:r w:rsidRPr="00AE6494">
        <w:rPr>
          <w:rFonts w:ascii="PT Astra Serif" w:hAnsi="PT Astra Serif"/>
          <w:sz w:val="28"/>
          <w:szCs w:val="28"/>
        </w:rPr>
        <w:t>На информационных стендах содержится следующая информация:</w:t>
      </w: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w:t>
      </w:r>
      <w:r w:rsidRPr="00AE6494">
        <w:rPr>
          <w:rFonts w:ascii="PT Astra Serif" w:hAnsi="PT Astra Serif"/>
          <w:sz w:val="28"/>
          <w:szCs w:val="28"/>
        </w:rPr>
        <w:t>месторасположение, график (режим) работы, номера телефонов отдела, адрес электронной почты;</w:t>
      </w: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w:t>
      </w:r>
      <w:r w:rsidRPr="00AE6494">
        <w:rPr>
          <w:rFonts w:ascii="PT Astra Serif" w:hAnsi="PT Astra Serif"/>
          <w:sz w:val="28"/>
          <w:szCs w:val="28"/>
        </w:rPr>
        <w:t>процедура предоставления муниципальной услуги;</w:t>
      </w: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w:t>
      </w:r>
      <w:r w:rsidRPr="00AE6494">
        <w:rPr>
          <w:rFonts w:ascii="PT Astra Serif" w:hAnsi="PT Astra Serif"/>
          <w:sz w:val="28"/>
          <w:szCs w:val="28"/>
        </w:rPr>
        <w:t xml:space="preserve">перечень документов, </w:t>
      </w:r>
      <w:proofErr w:type="gramStart"/>
      <w:r w:rsidRPr="00AE6494">
        <w:rPr>
          <w:rFonts w:ascii="PT Astra Serif" w:hAnsi="PT Astra Serif"/>
          <w:sz w:val="28"/>
          <w:szCs w:val="28"/>
        </w:rPr>
        <w:t>необходимых</w:t>
      </w:r>
      <w:proofErr w:type="gramEnd"/>
      <w:r w:rsidRPr="00AE6494">
        <w:rPr>
          <w:rFonts w:ascii="PT Astra Serif" w:hAnsi="PT Astra Serif"/>
          <w:sz w:val="28"/>
          <w:szCs w:val="28"/>
        </w:rPr>
        <w:t xml:space="preserve"> для предоставления муниципальной услуги;</w:t>
      </w: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w:t>
      </w:r>
      <w:r w:rsidRPr="00AE6494">
        <w:rPr>
          <w:rFonts w:ascii="PT Astra Serif" w:hAnsi="PT Astra Serif"/>
          <w:sz w:val="28"/>
          <w:szCs w:val="28"/>
        </w:rPr>
        <w:t>форма заявлений о выдаче копии (выписки) запрашиваемого документа по устан</w:t>
      </w:r>
      <w:r w:rsidR="00A377B1">
        <w:rPr>
          <w:rFonts w:ascii="PT Astra Serif" w:hAnsi="PT Astra Serif"/>
          <w:sz w:val="28"/>
          <w:szCs w:val="28"/>
        </w:rPr>
        <w:t>овленному образцу (приложение № 1, № </w:t>
      </w:r>
      <w:r w:rsidRPr="00AE6494">
        <w:rPr>
          <w:rFonts w:ascii="PT Astra Serif" w:hAnsi="PT Astra Serif"/>
          <w:sz w:val="28"/>
          <w:szCs w:val="28"/>
        </w:rPr>
        <w:t>2</w:t>
      </w:r>
      <w:r w:rsidR="00132875" w:rsidRPr="00132875">
        <w:rPr>
          <w:rFonts w:ascii="PT Astra Serif" w:hAnsi="PT Astra Serif"/>
          <w:color w:val="000000"/>
          <w:sz w:val="28"/>
          <w:szCs w:val="28"/>
        </w:rPr>
        <w:t xml:space="preserve"> </w:t>
      </w:r>
      <w:r w:rsidR="00132875">
        <w:rPr>
          <w:rFonts w:ascii="PT Astra Serif" w:hAnsi="PT Astra Serif"/>
          <w:color w:val="000000"/>
          <w:sz w:val="28"/>
          <w:szCs w:val="28"/>
        </w:rPr>
        <w:t>к настоящему А</w:t>
      </w:r>
      <w:r w:rsidR="00132875" w:rsidRPr="00AE6494">
        <w:rPr>
          <w:rFonts w:ascii="PT Astra Serif" w:hAnsi="PT Astra Serif"/>
          <w:color w:val="000000"/>
          <w:sz w:val="28"/>
          <w:szCs w:val="28"/>
        </w:rPr>
        <w:t>дминистративному регламенту</w:t>
      </w:r>
      <w:r w:rsidRPr="00AE6494">
        <w:rPr>
          <w:rFonts w:ascii="PT Astra Serif" w:hAnsi="PT Astra Serif"/>
          <w:sz w:val="28"/>
          <w:szCs w:val="28"/>
        </w:rPr>
        <w:t>).</w:t>
      </w: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11</w:t>
      </w:r>
      <w:r w:rsidR="00F44FB2">
        <w:rPr>
          <w:rFonts w:ascii="PT Astra Serif" w:hAnsi="PT Astra Serif"/>
          <w:sz w:val="28"/>
          <w:szCs w:val="28"/>
        </w:rPr>
        <w:t>. </w:t>
      </w:r>
      <w:r w:rsidRPr="00AE6494">
        <w:rPr>
          <w:rFonts w:ascii="PT Astra Serif" w:hAnsi="PT Astra Serif"/>
          <w:sz w:val="28"/>
          <w:szCs w:val="28"/>
        </w:rPr>
        <w:t>Информация о месте нахождения и графике работы Администрации и МФЦ размещается на официальном сайте муниципального образования Кимовский район, в МФЦ, через единый портал государственных и муниципальных услуг либо региональный портал государственных и муниципальных услуг.</w:t>
      </w: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12. </w:t>
      </w:r>
      <w:r w:rsidRPr="00AE6494">
        <w:rPr>
          <w:rFonts w:ascii="PT Astra Serif" w:hAnsi="PT Astra Serif"/>
          <w:sz w:val="28"/>
          <w:szCs w:val="28"/>
        </w:rPr>
        <w:t>Информирование о порядке предоставления муниципальной услуги осуществляется:</w:t>
      </w:r>
    </w:p>
    <w:p w:rsidR="00E240C9" w:rsidRPr="00873651" w:rsidRDefault="00E240C9" w:rsidP="00B42280">
      <w:pPr>
        <w:autoSpaceDE w:val="0"/>
        <w:autoSpaceDN w:val="0"/>
        <w:adjustRightInd w:val="0"/>
        <w:spacing w:line="360" w:lineRule="exact"/>
        <w:ind w:firstLine="709"/>
        <w:jc w:val="both"/>
        <w:rPr>
          <w:rFonts w:ascii="PT Astra Serif" w:hAnsi="PT Astra Serif"/>
          <w:sz w:val="28"/>
          <w:szCs w:val="28"/>
        </w:rPr>
      </w:pPr>
      <w:r w:rsidRPr="00873651">
        <w:rPr>
          <w:rFonts w:ascii="PT Astra Serif" w:hAnsi="PT Astra Serif"/>
          <w:sz w:val="28"/>
          <w:szCs w:val="28"/>
        </w:rPr>
        <w:t xml:space="preserve">- по телефону специалистом отдела или в </w:t>
      </w:r>
      <w:r>
        <w:rPr>
          <w:rFonts w:ascii="PT Astra Serif" w:hAnsi="PT Astra Serif"/>
          <w:sz w:val="28"/>
          <w:szCs w:val="28"/>
        </w:rPr>
        <w:t>МФЦ;</w:t>
      </w:r>
    </w:p>
    <w:p w:rsidR="00E240C9" w:rsidRPr="00873651" w:rsidRDefault="00E240C9" w:rsidP="00B42280">
      <w:pPr>
        <w:autoSpaceDE w:val="0"/>
        <w:autoSpaceDN w:val="0"/>
        <w:adjustRightInd w:val="0"/>
        <w:spacing w:line="360" w:lineRule="exact"/>
        <w:ind w:firstLine="709"/>
        <w:jc w:val="both"/>
        <w:rPr>
          <w:rFonts w:ascii="PT Astra Serif" w:hAnsi="PT Astra Serif"/>
          <w:sz w:val="28"/>
          <w:szCs w:val="28"/>
        </w:rPr>
      </w:pPr>
      <w:r w:rsidRPr="00873651">
        <w:rPr>
          <w:rFonts w:ascii="PT Astra Serif" w:hAnsi="PT Astra Serif"/>
          <w:sz w:val="28"/>
          <w:szCs w:val="28"/>
        </w:rPr>
        <w:lastRenderedPageBreak/>
        <w:t xml:space="preserve">- при личном приеме заявителя в МФЦ; </w:t>
      </w:r>
    </w:p>
    <w:p w:rsidR="00E240C9" w:rsidRPr="00873651" w:rsidRDefault="00E240C9" w:rsidP="00B42280">
      <w:pPr>
        <w:autoSpaceDE w:val="0"/>
        <w:autoSpaceDN w:val="0"/>
        <w:adjustRightInd w:val="0"/>
        <w:spacing w:line="360" w:lineRule="exact"/>
        <w:ind w:firstLine="709"/>
        <w:jc w:val="both"/>
        <w:rPr>
          <w:rFonts w:ascii="PT Astra Serif" w:hAnsi="PT Astra Serif"/>
          <w:sz w:val="28"/>
          <w:szCs w:val="28"/>
        </w:rPr>
      </w:pPr>
      <w:r w:rsidRPr="00873651">
        <w:rPr>
          <w:rFonts w:ascii="PT Astra Serif" w:hAnsi="PT Astra Serif"/>
          <w:sz w:val="28"/>
          <w:szCs w:val="28"/>
        </w:rPr>
        <w:t>- письменно, в том числе посредством электронной почты, факсимильной связи;</w:t>
      </w:r>
    </w:p>
    <w:p w:rsidR="00E240C9" w:rsidRPr="00873651" w:rsidRDefault="00E240C9" w:rsidP="00B42280">
      <w:pPr>
        <w:autoSpaceDE w:val="0"/>
        <w:autoSpaceDN w:val="0"/>
        <w:adjustRightInd w:val="0"/>
        <w:spacing w:line="360" w:lineRule="exact"/>
        <w:ind w:firstLine="709"/>
        <w:jc w:val="both"/>
        <w:rPr>
          <w:rFonts w:ascii="PT Astra Serif" w:hAnsi="PT Astra Serif"/>
          <w:sz w:val="28"/>
          <w:szCs w:val="28"/>
        </w:rPr>
      </w:pPr>
      <w:r w:rsidRPr="00873651">
        <w:rPr>
          <w:rFonts w:ascii="PT Astra Serif" w:hAnsi="PT Astra Serif"/>
          <w:sz w:val="28"/>
          <w:szCs w:val="28"/>
        </w:rPr>
        <w:t>- посредством размещения информации на информационных стендах администрации или МФЦ.</w:t>
      </w:r>
    </w:p>
    <w:p w:rsidR="00E240C9" w:rsidRPr="00873651" w:rsidRDefault="00E240C9" w:rsidP="00B42280">
      <w:pPr>
        <w:autoSpaceDE w:val="0"/>
        <w:autoSpaceDN w:val="0"/>
        <w:adjustRightInd w:val="0"/>
        <w:spacing w:line="360" w:lineRule="exact"/>
        <w:ind w:firstLine="709"/>
        <w:jc w:val="both"/>
        <w:rPr>
          <w:rFonts w:ascii="PT Astra Serif" w:hAnsi="PT Astra Serif"/>
          <w:sz w:val="28"/>
          <w:szCs w:val="28"/>
        </w:rPr>
      </w:pPr>
      <w:r w:rsidRPr="00873651">
        <w:rPr>
          <w:rFonts w:ascii="PT Astra Serif" w:hAnsi="PT Astra Serif"/>
          <w:sz w:val="28"/>
          <w:szCs w:val="28"/>
        </w:rPr>
        <w:t>- посредством размещения в открытой и доступной форме информации:</w:t>
      </w:r>
    </w:p>
    <w:p w:rsidR="00E240C9" w:rsidRPr="00873651" w:rsidRDefault="00E240C9" w:rsidP="00B42280">
      <w:pPr>
        <w:autoSpaceDE w:val="0"/>
        <w:autoSpaceDN w:val="0"/>
        <w:adjustRightInd w:val="0"/>
        <w:spacing w:line="360" w:lineRule="exact"/>
        <w:ind w:firstLine="709"/>
        <w:jc w:val="both"/>
        <w:rPr>
          <w:rFonts w:ascii="PT Astra Serif" w:hAnsi="PT Astra Serif"/>
          <w:sz w:val="28"/>
          <w:szCs w:val="28"/>
        </w:rPr>
      </w:pPr>
      <w:r w:rsidRPr="00873651">
        <w:rPr>
          <w:rFonts w:ascii="PT Astra Serif" w:hAnsi="PT Astra Serif"/>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E240C9" w:rsidRPr="00873651" w:rsidRDefault="00E240C9" w:rsidP="00B42280">
      <w:pPr>
        <w:autoSpaceDE w:val="0"/>
        <w:autoSpaceDN w:val="0"/>
        <w:adjustRightInd w:val="0"/>
        <w:spacing w:line="360" w:lineRule="exact"/>
        <w:ind w:firstLine="709"/>
        <w:jc w:val="both"/>
        <w:rPr>
          <w:rFonts w:ascii="PT Astra Serif" w:hAnsi="PT Astra Serif"/>
          <w:sz w:val="28"/>
          <w:szCs w:val="28"/>
        </w:rPr>
      </w:pPr>
      <w:r w:rsidRPr="00873651">
        <w:rPr>
          <w:rFonts w:ascii="PT Astra Serif" w:hAnsi="PT Astra Serif"/>
          <w:sz w:val="28"/>
          <w:szCs w:val="28"/>
        </w:rPr>
        <w:t>в региональной государственной информационной системе «Региональный портал государственных и муниципальных услуг (функций)» (https://www.gosuslugi71.ru/) (далее - РПГУ);</w:t>
      </w:r>
    </w:p>
    <w:p w:rsidR="00E240C9" w:rsidRPr="00873651" w:rsidRDefault="00F44FB2" w:rsidP="00B42280">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w:t>
      </w:r>
      <w:r w:rsidR="00E240C9" w:rsidRPr="00873651">
        <w:rPr>
          <w:rFonts w:ascii="PT Astra Serif" w:hAnsi="PT Astra Serif"/>
          <w:sz w:val="28"/>
          <w:szCs w:val="28"/>
        </w:rPr>
        <w:t>на официальном сайте администрации (</w:t>
      </w:r>
      <w:r w:rsidR="00B576F4" w:rsidRPr="00B576F4">
        <w:rPr>
          <w:rFonts w:ascii="PT Astra Serif" w:hAnsi="PT Astra Serif" w:cs="PT Astra Serif"/>
          <w:bCs/>
          <w:color w:val="000000"/>
          <w:sz w:val="28"/>
          <w:szCs w:val="28"/>
          <w:lang w:val="en-US"/>
        </w:rPr>
        <w:t>https</w:t>
      </w:r>
      <w:r w:rsidR="00B576F4" w:rsidRPr="00B576F4">
        <w:rPr>
          <w:rFonts w:ascii="PT Astra Serif" w:hAnsi="PT Astra Serif" w:cs="PT Astra Serif"/>
          <w:bCs/>
          <w:color w:val="000000"/>
          <w:sz w:val="28"/>
          <w:szCs w:val="28"/>
        </w:rPr>
        <w:t>://</w:t>
      </w:r>
      <w:proofErr w:type="spellStart"/>
      <w:r w:rsidR="00B576F4" w:rsidRPr="00B576F4">
        <w:rPr>
          <w:rFonts w:ascii="PT Astra Serif" w:hAnsi="PT Astra Serif" w:cs="PT Astra Serif"/>
          <w:bCs/>
          <w:color w:val="000000"/>
          <w:sz w:val="28"/>
          <w:szCs w:val="28"/>
          <w:lang w:val="en-US"/>
        </w:rPr>
        <w:t>kimovsk</w:t>
      </w:r>
      <w:proofErr w:type="spellEnd"/>
      <w:r w:rsidR="00B576F4" w:rsidRPr="00B576F4">
        <w:rPr>
          <w:rFonts w:ascii="PT Astra Serif" w:hAnsi="PT Astra Serif" w:cs="PT Astra Serif"/>
          <w:bCs/>
          <w:color w:val="000000"/>
          <w:sz w:val="28"/>
          <w:szCs w:val="28"/>
        </w:rPr>
        <w:t>.</w:t>
      </w:r>
      <w:proofErr w:type="spellStart"/>
      <w:r w:rsidR="00B576F4" w:rsidRPr="00B576F4">
        <w:rPr>
          <w:rFonts w:ascii="PT Astra Serif" w:hAnsi="PT Astra Serif" w:cs="PT Astra Serif"/>
          <w:bCs/>
          <w:color w:val="000000"/>
          <w:sz w:val="28"/>
          <w:szCs w:val="28"/>
          <w:lang w:val="en-US"/>
        </w:rPr>
        <w:t>gosuslugi</w:t>
      </w:r>
      <w:proofErr w:type="spellEnd"/>
      <w:r w:rsidR="00B576F4" w:rsidRPr="00B576F4">
        <w:rPr>
          <w:rFonts w:ascii="PT Astra Serif" w:hAnsi="PT Astra Serif" w:cs="PT Astra Serif"/>
          <w:bCs/>
          <w:color w:val="000000"/>
          <w:sz w:val="28"/>
          <w:szCs w:val="28"/>
        </w:rPr>
        <w:t>.</w:t>
      </w:r>
      <w:proofErr w:type="spellStart"/>
      <w:r w:rsidR="00B576F4" w:rsidRPr="00B576F4">
        <w:rPr>
          <w:rFonts w:ascii="PT Astra Serif" w:hAnsi="PT Astra Serif" w:cs="PT Astra Serif"/>
          <w:bCs/>
          <w:color w:val="000000"/>
          <w:sz w:val="28"/>
          <w:szCs w:val="28"/>
          <w:lang w:val="en-US"/>
        </w:rPr>
        <w:t>ru</w:t>
      </w:r>
      <w:proofErr w:type="spellEnd"/>
      <w:r w:rsidR="00B576F4" w:rsidRPr="00B576F4">
        <w:rPr>
          <w:rFonts w:ascii="PT Astra Serif" w:hAnsi="PT Astra Serif" w:cs="PT Astra Serif"/>
          <w:bCs/>
          <w:color w:val="000000"/>
          <w:sz w:val="28"/>
          <w:szCs w:val="28"/>
        </w:rPr>
        <w:t>/</w:t>
      </w:r>
      <w:r w:rsidR="00E240C9" w:rsidRPr="00873651">
        <w:rPr>
          <w:rFonts w:ascii="PT Astra Serif" w:hAnsi="PT Astra Serif"/>
          <w:sz w:val="28"/>
          <w:szCs w:val="28"/>
        </w:rPr>
        <w:t>).</w:t>
      </w:r>
    </w:p>
    <w:p w:rsidR="0044152D" w:rsidRPr="00AE6494" w:rsidRDefault="00E240C9" w:rsidP="00B42280">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13</w:t>
      </w:r>
      <w:r w:rsidRPr="00AE6494">
        <w:rPr>
          <w:rFonts w:ascii="PT Astra Serif" w:hAnsi="PT Astra Serif"/>
          <w:sz w:val="28"/>
          <w:szCs w:val="28"/>
        </w:rPr>
        <w:t>.</w:t>
      </w:r>
      <w:r>
        <w:rPr>
          <w:rFonts w:ascii="PT Astra Serif" w:hAnsi="PT Astra Serif"/>
          <w:sz w:val="28"/>
          <w:szCs w:val="28"/>
        </w:rPr>
        <w:t> </w:t>
      </w:r>
      <w:r w:rsidRPr="00AE6494">
        <w:rPr>
          <w:rFonts w:ascii="PT Astra Serif" w:hAnsi="PT Astra Serif"/>
          <w:sz w:val="28"/>
          <w:szCs w:val="28"/>
        </w:rPr>
        <w:t xml:space="preserve">Информирование </w:t>
      </w:r>
      <w:r w:rsidR="0044152D" w:rsidRPr="00AE6494">
        <w:rPr>
          <w:rFonts w:ascii="PT Astra Serif" w:hAnsi="PT Astra Serif"/>
          <w:sz w:val="28"/>
          <w:szCs w:val="28"/>
        </w:rPr>
        <w:t>осуществляется по вопросам:</w:t>
      </w:r>
    </w:p>
    <w:p w:rsidR="0044152D" w:rsidRPr="00AE6494" w:rsidRDefault="0044152D" w:rsidP="00B42280">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w:t>
      </w:r>
      <w:r>
        <w:rPr>
          <w:rFonts w:ascii="PT Astra Serif" w:hAnsi="PT Astra Serif"/>
          <w:sz w:val="28"/>
          <w:szCs w:val="28"/>
          <w:lang w:val="en-US"/>
        </w:rPr>
        <w:t> </w:t>
      </w:r>
      <w:r w:rsidRPr="00AE6494">
        <w:rPr>
          <w:rFonts w:ascii="PT Astra Serif" w:hAnsi="PT Astra Serif"/>
          <w:sz w:val="28"/>
          <w:szCs w:val="28"/>
        </w:rPr>
        <w:t xml:space="preserve">источника получения документов, </w:t>
      </w:r>
      <w:proofErr w:type="gramStart"/>
      <w:r w:rsidRPr="00AE6494">
        <w:rPr>
          <w:rFonts w:ascii="PT Astra Serif" w:hAnsi="PT Astra Serif"/>
          <w:sz w:val="28"/>
          <w:szCs w:val="28"/>
        </w:rPr>
        <w:t>необходимых</w:t>
      </w:r>
      <w:proofErr w:type="gramEnd"/>
      <w:r w:rsidRPr="00AE6494">
        <w:rPr>
          <w:rFonts w:ascii="PT Astra Serif" w:hAnsi="PT Astra Serif"/>
          <w:sz w:val="28"/>
          <w:szCs w:val="28"/>
        </w:rPr>
        <w:t xml:space="preserve"> для получения муниципальной у</w:t>
      </w:r>
      <w:r w:rsidRPr="00AE6494">
        <w:rPr>
          <w:rFonts w:ascii="PT Astra Serif" w:hAnsi="PT Astra Serif"/>
          <w:sz w:val="28"/>
          <w:szCs w:val="28"/>
        </w:rPr>
        <w:t>с</w:t>
      </w:r>
      <w:r w:rsidRPr="00AE6494">
        <w:rPr>
          <w:rFonts w:ascii="PT Astra Serif" w:hAnsi="PT Astra Serif"/>
          <w:sz w:val="28"/>
          <w:szCs w:val="28"/>
        </w:rPr>
        <w:t>луги;</w:t>
      </w:r>
    </w:p>
    <w:p w:rsidR="0044152D" w:rsidRPr="00AE6494" w:rsidRDefault="0044152D" w:rsidP="00B42280">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w:t>
      </w:r>
      <w:r>
        <w:rPr>
          <w:rFonts w:ascii="PT Astra Serif" w:hAnsi="PT Astra Serif"/>
          <w:sz w:val="28"/>
          <w:szCs w:val="28"/>
          <w:lang w:val="en-US"/>
        </w:rPr>
        <w:t> </w:t>
      </w:r>
      <w:r w:rsidRPr="00AE6494">
        <w:rPr>
          <w:rFonts w:ascii="PT Astra Serif" w:hAnsi="PT Astra Serif"/>
          <w:sz w:val="28"/>
          <w:szCs w:val="28"/>
        </w:rPr>
        <w:t>времени при</w:t>
      </w:r>
      <w:r>
        <w:rPr>
          <w:rFonts w:ascii="PT Astra Serif" w:hAnsi="PT Astra Serif"/>
          <w:sz w:val="28"/>
          <w:szCs w:val="28"/>
        </w:rPr>
        <w:t>ема и выдачи документов</w:t>
      </w:r>
      <w:r w:rsidRPr="00AE6494">
        <w:rPr>
          <w:rFonts w:ascii="PT Astra Serif" w:hAnsi="PT Astra Serif"/>
          <w:sz w:val="28"/>
          <w:szCs w:val="28"/>
        </w:rPr>
        <w:t>;</w:t>
      </w:r>
    </w:p>
    <w:p w:rsidR="0044152D" w:rsidRPr="00AE6494" w:rsidRDefault="0044152D" w:rsidP="00B42280">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w:t>
      </w:r>
      <w:r>
        <w:rPr>
          <w:rFonts w:ascii="PT Astra Serif" w:hAnsi="PT Astra Serif"/>
          <w:sz w:val="28"/>
          <w:szCs w:val="28"/>
          <w:lang w:val="en-US"/>
        </w:rPr>
        <w:t> </w:t>
      </w:r>
      <w:r w:rsidRPr="00AE6494">
        <w:rPr>
          <w:rFonts w:ascii="PT Astra Serif" w:hAnsi="PT Astra Serif"/>
          <w:sz w:val="28"/>
          <w:szCs w:val="28"/>
        </w:rPr>
        <w:t>сроков предоставления муниципальной услуги;</w:t>
      </w:r>
    </w:p>
    <w:p w:rsidR="0044152D" w:rsidRPr="00AE6494" w:rsidRDefault="0044152D" w:rsidP="00B42280">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w:t>
      </w:r>
      <w:r>
        <w:rPr>
          <w:rFonts w:ascii="PT Astra Serif" w:hAnsi="PT Astra Serif"/>
          <w:sz w:val="28"/>
          <w:szCs w:val="28"/>
          <w:lang w:val="en-US"/>
        </w:rPr>
        <w:t> </w:t>
      </w:r>
      <w:r w:rsidRPr="00AE6494">
        <w:rPr>
          <w:rFonts w:ascii="PT Astra Serif" w:hAnsi="PT Astra Serif"/>
          <w:sz w:val="28"/>
          <w:szCs w:val="28"/>
        </w:rPr>
        <w:t>порядка обжалования действий (бездействия) и решений, осуществляемых и пр</w:t>
      </w:r>
      <w:r w:rsidRPr="00AE6494">
        <w:rPr>
          <w:rFonts w:ascii="PT Astra Serif" w:hAnsi="PT Astra Serif"/>
          <w:sz w:val="28"/>
          <w:szCs w:val="28"/>
        </w:rPr>
        <w:t>и</w:t>
      </w:r>
      <w:r w:rsidRPr="00AE6494">
        <w:rPr>
          <w:rFonts w:ascii="PT Astra Serif" w:hAnsi="PT Astra Serif"/>
          <w:sz w:val="28"/>
          <w:szCs w:val="28"/>
        </w:rPr>
        <w:t>нимаемых в ходе предоставления муниципальной услуги;</w:t>
      </w:r>
    </w:p>
    <w:p w:rsidR="0044152D" w:rsidRPr="00AE6494" w:rsidRDefault="0044152D" w:rsidP="00B42280">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w:t>
      </w:r>
      <w:r>
        <w:rPr>
          <w:rFonts w:ascii="PT Astra Serif" w:hAnsi="PT Astra Serif"/>
          <w:sz w:val="28"/>
          <w:szCs w:val="28"/>
          <w:lang w:val="en-US"/>
        </w:rPr>
        <w:t> </w:t>
      </w:r>
      <w:r w:rsidRPr="00AE6494">
        <w:rPr>
          <w:rFonts w:ascii="PT Astra Serif" w:hAnsi="PT Astra Serif"/>
          <w:sz w:val="28"/>
          <w:szCs w:val="28"/>
        </w:rPr>
        <w:t xml:space="preserve">место нахождения и график работы специалистов Администрации и МФЦ. </w:t>
      </w: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sidRPr="00AE6494">
        <w:rPr>
          <w:rFonts w:ascii="PT Astra Serif" w:hAnsi="PT Astra Serif"/>
          <w:sz w:val="28"/>
          <w:szCs w:val="28"/>
        </w:rPr>
        <w:t>1</w:t>
      </w:r>
      <w:r w:rsidR="0044152D" w:rsidRPr="0044152D">
        <w:rPr>
          <w:rFonts w:ascii="PT Astra Serif" w:hAnsi="PT Astra Serif"/>
          <w:sz w:val="28"/>
          <w:szCs w:val="28"/>
        </w:rPr>
        <w:t>4</w:t>
      </w:r>
      <w:r>
        <w:rPr>
          <w:rFonts w:ascii="PT Astra Serif" w:hAnsi="PT Astra Serif"/>
          <w:sz w:val="28"/>
          <w:szCs w:val="28"/>
        </w:rPr>
        <w:t>. </w:t>
      </w:r>
      <w:r w:rsidRPr="00AE6494">
        <w:rPr>
          <w:rFonts w:ascii="PT Astra Serif" w:hAnsi="PT Astra Serif"/>
          <w:sz w:val="28"/>
          <w:szCs w:val="28"/>
        </w:rPr>
        <w:t>При ответах на телефонные звонки и устные обращения специалист отдела, ответственный за предоставление муниципальной услуги (далее по тексту - специалист отдела), подробно и в вежливой форме информируют обратившихся по интересующим их вопросам. Ответ на телефонный звонок должен содержать информацию о наименов</w:t>
      </w:r>
      <w:r w:rsidRPr="00AE6494">
        <w:rPr>
          <w:rFonts w:ascii="PT Astra Serif" w:hAnsi="PT Astra Serif"/>
          <w:sz w:val="28"/>
          <w:szCs w:val="28"/>
        </w:rPr>
        <w:t>а</w:t>
      </w:r>
      <w:r w:rsidRPr="00AE6494">
        <w:rPr>
          <w:rFonts w:ascii="PT Astra Serif" w:hAnsi="PT Astra Serif"/>
          <w:sz w:val="28"/>
          <w:szCs w:val="28"/>
        </w:rPr>
        <w:t>нии органа, в который позвонил гражданин, фамилии, имени, отчестве и должности р</w:t>
      </w:r>
      <w:r w:rsidRPr="00AE6494">
        <w:rPr>
          <w:rFonts w:ascii="PT Astra Serif" w:hAnsi="PT Astra Serif"/>
          <w:sz w:val="28"/>
          <w:szCs w:val="28"/>
        </w:rPr>
        <w:t>а</w:t>
      </w:r>
      <w:r w:rsidRPr="00AE6494">
        <w:rPr>
          <w:rFonts w:ascii="PT Astra Serif" w:hAnsi="PT Astra Serif"/>
          <w:sz w:val="28"/>
          <w:szCs w:val="28"/>
        </w:rPr>
        <w:t>ботника, принявшего телефонный звонок.</w:t>
      </w: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sidRPr="00AE6494">
        <w:rPr>
          <w:rFonts w:ascii="PT Astra Serif" w:hAnsi="PT Astra Serif"/>
          <w:sz w:val="28"/>
          <w:szCs w:val="28"/>
        </w:rPr>
        <w:t>Время разговора не должно превышать 10 минут.</w:t>
      </w:r>
    </w:p>
    <w:p w:rsidR="00E240C9" w:rsidRPr="00AE6494" w:rsidRDefault="00E240C9" w:rsidP="00B42280">
      <w:pPr>
        <w:autoSpaceDE w:val="0"/>
        <w:autoSpaceDN w:val="0"/>
        <w:adjustRightInd w:val="0"/>
        <w:spacing w:line="360" w:lineRule="exact"/>
        <w:ind w:firstLine="709"/>
        <w:jc w:val="both"/>
        <w:rPr>
          <w:rFonts w:ascii="PT Astra Serif" w:hAnsi="PT Astra Serif"/>
          <w:sz w:val="28"/>
          <w:szCs w:val="28"/>
        </w:rPr>
      </w:pPr>
      <w:r w:rsidRPr="00AE6494">
        <w:rPr>
          <w:rFonts w:ascii="PT Astra Serif" w:hAnsi="PT Astra Serif"/>
          <w:sz w:val="28"/>
          <w:szCs w:val="28"/>
        </w:rPr>
        <w:t>При невозможности специалиста отдела,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гражданину должен быть сообщен телефо</w:t>
      </w:r>
      <w:r w:rsidRPr="00AE6494">
        <w:rPr>
          <w:rFonts w:ascii="PT Astra Serif" w:hAnsi="PT Astra Serif"/>
          <w:sz w:val="28"/>
          <w:szCs w:val="28"/>
        </w:rPr>
        <w:t>н</w:t>
      </w:r>
      <w:r w:rsidRPr="00AE6494">
        <w:rPr>
          <w:rFonts w:ascii="PT Astra Serif" w:hAnsi="PT Astra Serif"/>
          <w:sz w:val="28"/>
          <w:szCs w:val="28"/>
        </w:rPr>
        <w:t>ный номер, по которому можно получить необходимую информацию.</w:t>
      </w:r>
    </w:p>
    <w:p w:rsidR="0044152D" w:rsidRPr="0044152D" w:rsidRDefault="0044152D" w:rsidP="00B42280">
      <w:pPr>
        <w:pStyle w:val="ConsPlusNormal"/>
        <w:spacing w:line="360" w:lineRule="exact"/>
        <w:ind w:firstLine="709"/>
        <w:jc w:val="both"/>
        <w:rPr>
          <w:rFonts w:ascii="PT Astra Serif" w:hAnsi="PT Astra Serif"/>
          <w:snapToGrid/>
          <w:sz w:val="28"/>
          <w:szCs w:val="28"/>
        </w:rPr>
      </w:pPr>
      <w:r w:rsidRPr="0044152D">
        <w:rPr>
          <w:rFonts w:ascii="PT Astra Serif" w:hAnsi="PT Astra Serif"/>
          <w:snapToGrid/>
          <w:sz w:val="28"/>
          <w:szCs w:val="28"/>
        </w:rPr>
        <w:t xml:space="preserve">При письменном обращении специалист отдела, подробно в письменной форме разъясняет гражданину сведения по интересующим его вопросам, в срок, не превышающий 30 календарных дней со дня поступления </w:t>
      </w:r>
      <w:r w:rsidRPr="0044152D">
        <w:rPr>
          <w:rFonts w:ascii="PT Astra Serif" w:hAnsi="PT Astra Serif"/>
          <w:snapToGrid/>
          <w:sz w:val="28"/>
          <w:szCs w:val="28"/>
        </w:rPr>
        <w:lastRenderedPageBreak/>
        <w:t>письменного обращения.</w:t>
      </w:r>
    </w:p>
    <w:p w:rsidR="00E240C9" w:rsidRPr="00502F78" w:rsidRDefault="00BD4A75" w:rsidP="00B42280">
      <w:pPr>
        <w:pStyle w:val="ConsPlusNormal"/>
        <w:spacing w:line="360" w:lineRule="exact"/>
        <w:ind w:firstLine="709"/>
        <w:jc w:val="both"/>
        <w:rPr>
          <w:rFonts w:ascii="PT Astra Serif" w:hAnsi="PT Astra Serif" w:cs="Arial"/>
          <w:sz w:val="28"/>
          <w:szCs w:val="28"/>
        </w:rPr>
      </w:pPr>
      <w:r w:rsidRPr="00502F78">
        <w:rPr>
          <w:rFonts w:ascii="PT Astra Serif" w:hAnsi="PT Astra Serif" w:cs="Arial"/>
          <w:sz w:val="28"/>
          <w:szCs w:val="28"/>
        </w:rPr>
        <w:t>15. </w:t>
      </w:r>
      <w:r w:rsidR="00E240C9" w:rsidRPr="00502F78">
        <w:rPr>
          <w:rFonts w:ascii="PT Astra Serif" w:hAnsi="PT Astra Serif" w:cs="Arial"/>
          <w:sz w:val="28"/>
          <w:szCs w:val="28"/>
        </w:rPr>
        <w:t xml:space="preserve">На ЕПГУ и РПГУ размещаются сведения, предусмотренные </w:t>
      </w:r>
      <w:hyperlink r:id="rId10">
        <w:r w:rsidR="00E240C9" w:rsidRPr="00502F78">
          <w:rPr>
            <w:rFonts w:ascii="PT Astra Serif" w:hAnsi="PT Astra Serif" w:cs="Arial"/>
            <w:sz w:val="28"/>
            <w:szCs w:val="28"/>
          </w:rPr>
          <w:t>Положением</w:t>
        </w:r>
      </w:hyperlink>
      <w:r w:rsidR="00E240C9" w:rsidRPr="00502F78">
        <w:rPr>
          <w:rFonts w:ascii="PT Astra Serif" w:hAnsi="PT Astra Serif" w:cs="Arial"/>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Pr="00502F78">
        <w:rPr>
          <w:rFonts w:ascii="PT Astra Serif" w:hAnsi="PT Astra Serif" w:cs="Arial"/>
          <w:sz w:val="28"/>
          <w:szCs w:val="28"/>
        </w:rPr>
        <w:t>.10.2011 № </w:t>
      </w:r>
      <w:r w:rsidR="00E240C9" w:rsidRPr="00502F78">
        <w:rPr>
          <w:rFonts w:ascii="PT Astra Serif" w:hAnsi="PT Astra Serif" w:cs="Arial"/>
          <w:sz w:val="28"/>
          <w:szCs w:val="28"/>
        </w:rPr>
        <w:t>861.</w:t>
      </w:r>
    </w:p>
    <w:p w:rsidR="00E240C9" w:rsidRPr="00502F78" w:rsidRDefault="00E240C9" w:rsidP="00B42280">
      <w:pPr>
        <w:pStyle w:val="ConsPlusNormal"/>
        <w:spacing w:line="360" w:lineRule="exact"/>
        <w:ind w:firstLine="709"/>
        <w:jc w:val="both"/>
        <w:rPr>
          <w:rFonts w:ascii="PT Astra Serif" w:hAnsi="PT Astra Serif" w:cs="Arial"/>
          <w:sz w:val="28"/>
          <w:szCs w:val="28"/>
        </w:rPr>
      </w:pPr>
      <w:proofErr w:type="gramStart"/>
      <w:r w:rsidRPr="00502F78">
        <w:rPr>
          <w:rFonts w:ascii="PT Astra Serif" w:hAnsi="PT Astra Serif" w:cs="Arial"/>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40C9" w:rsidRPr="00502F78" w:rsidRDefault="00502F78" w:rsidP="00B42280">
      <w:pPr>
        <w:pStyle w:val="ConsPlusNormal"/>
        <w:spacing w:line="360" w:lineRule="exact"/>
        <w:ind w:firstLine="709"/>
        <w:jc w:val="both"/>
        <w:rPr>
          <w:rFonts w:ascii="PT Astra Serif" w:hAnsi="PT Astra Serif" w:cs="Arial"/>
          <w:sz w:val="28"/>
          <w:szCs w:val="28"/>
        </w:rPr>
      </w:pPr>
      <w:r w:rsidRPr="00502F78">
        <w:rPr>
          <w:rFonts w:ascii="PT Astra Serif" w:hAnsi="PT Astra Serif" w:cs="Arial"/>
          <w:sz w:val="28"/>
          <w:szCs w:val="28"/>
        </w:rPr>
        <w:t>16. </w:t>
      </w:r>
      <w:r w:rsidR="00E240C9" w:rsidRPr="00502F78">
        <w:rPr>
          <w:rFonts w:ascii="PT Astra Serif" w:hAnsi="PT Astra Serif" w:cs="Arial"/>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w:t>
      </w:r>
      <w:r w:rsidR="00BD4A75" w:rsidRPr="00502F78">
        <w:rPr>
          <w:rFonts w:ascii="PT Astra Serif" w:hAnsi="PT Astra Serif" w:cs="Arial"/>
          <w:sz w:val="28"/>
          <w:szCs w:val="28"/>
        </w:rPr>
        <w:t xml:space="preserve">отделе </w:t>
      </w:r>
      <w:r w:rsidR="00E240C9" w:rsidRPr="00502F78">
        <w:rPr>
          <w:rFonts w:ascii="PT Astra Serif" w:hAnsi="PT Astra Serif" w:cs="Arial"/>
          <w:sz w:val="28"/>
          <w:szCs w:val="28"/>
        </w:rPr>
        <w:t>при обращении заявителя лично, по телефону посредством электронной почты.</w:t>
      </w:r>
    </w:p>
    <w:p w:rsidR="00E240C9" w:rsidRPr="00502F78" w:rsidRDefault="00E240C9" w:rsidP="00E240C9">
      <w:pPr>
        <w:autoSpaceDE w:val="0"/>
        <w:autoSpaceDN w:val="0"/>
        <w:adjustRightInd w:val="0"/>
        <w:ind w:firstLine="709"/>
        <w:jc w:val="both"/>
        <w:rPr>
          <w:rFonts w:ascii="PT Astra Serif" w:hAnsi="PT Astra Serif"/>
          <w:sz w:val="28"/>
          <w:szCs w:val="28"/>
        </w:rPr>
      </w:pPr>
    </w:p>
    <w:p w:rsidR="00E240C9" w:rsidRPr="00AE6494" w:rsidRDefault="00E240C9" w:rsidP="00A377B1">
      <w:pPr>
        <w:widowControl w:val="0"/>
        <w:jc w:val="center"/>
        <w:rPr>
          <w:rFonts w:ascii="PT Astra Serif" w:hAnsi="PT Astra Serif"/>
          <w:b/>
          <w:sz w:val="28"/>
          <w:szCs w:val="28"/>
        </w:rPr>
      </w:pPr>
      <w:r w:rsidRPr="00AE6494">
        <w:rPr>
          <w:rFonts w:ascii="PT Astra Serif" w:hAnsi="PT Astra Serif"/>
          <w:b/>
          <w:sz w:val="28"/>
          <w:szCs w:val="28"/>
          <w:lang w:val="en-US"/>
        </w:rPr>
        <w:t>II</w:t>
      </w:r>
      <w:r w:rsidRPr="00AE6494">
        <w:rPr>
          <w:rFonts w:ascii="PT Astra Serif" w:hAnsi="PT Astra Serif"/>
          <w:b/>
          <w:sz w:val="28"/>
          <w:szCs w:val="28"/>
        </w:rPr>
        <w:t>.Стандарт предоставления муниципальной услуги</w:t>
      </w:r>
    </w:p>
    <w:p w:rsidR="00E240C9" w:rsidRPr="00AE6494" w:rsidRDefault="00E240C9" w:rsidP="00E240C9">
      <w:pPr>
        <w:tabs>
          <w:tab w:val="left" w:pos="720"/>
        </w:tabs>
        <w:suppressAutoHyphens/>
        <w:ind w:firstLine="709"/>
        <w:jc w:val="center"/>
        <w:rPr>
          <w:rFonts w:ascii="PT Astra Serif" w:hAnsi="PT Astra Serif"/>
          <w:sz w:val="28"/>
          <w:szCs w:val="28"/>
        </w:rPr>
      </w:pPr>
    </w:p>
    <w:p w:rsidR="00E240C9" w:rsidRPr="00AE6494" w:rsidRDefault="00E240C9" w:rsidP="00A377B1">
      <w:pPr>
        <w:jc w:val="center"/>
        <w:rPr>
          <w:rFonts w:ascii="PT Astra Serif" w:hAnsi="PT Astra Serif"/>
          <w:b/>
          <w:kern w:val="1"/>
          <w:sz w:val="28"/>
          <w:szCs w:val="28"/>
        </w:rPr>
      </w:pPr>
      <w:r w:rsidRPr="00AE6494">
        <w:rPr>
          <w:rFonts w:ascii="PT Astra Serif" w:hAnsi="PT Astra Serif"/>
          <w:b/>
          <w:kern w:val="1"/>
          <w:sz w:val="28"/>
          <w:szCs w:val="28"/>
        </w:rPr>
        <w:t>Наименование муниципальной услуги</w:t>
      </w:r>
    </w:p>
    <w:p w:rsidR="00E240C9" w:rsidRPr="00AE6494" w:rsidRDefault="00E240C9" w:rsidP="00E240C9">
      <w:pPr>
        <w:ind w:firstLine="709"/>
        <w:jc w:val="center"/>
        <w:rPr>
          <w:rFonts w:ascii="PT Astra Serif" w:hAnsi="PT Astra Serif"/>
          <w:kern w:val="1"/>
          <w:sz w:val="28"/>
          <w:szCs w:val="28"/>
        </w:rPr>
      </w:pPr>
    </w:p>
    <w:p w:rsidR="00E240C9" w:rsidRPr="00AE6494" w:rsidRDefault="00502F78" w:rsidP="00A377B1">
      <w:pPr>
        <w:spacing w:line="360" w:lineRule="exact"/>
        <w:ind w:firstLine="709"/>
        <w:jc w:val="both"/>
        <w:rPr>
          <w:rFonts w:ascii="PT Astra Serif" w:hAnsi="PT Astra Serif"/>
          <w:sz w:val="28"/>
          <w:szCs w:val="28"/>
        </w:rPr>
      </w:pPr>
      <w:r>
        <w:rPr>
          <w:rFonts w:ascii="PT Astra Serif" w:hAnsi="PT Astra Serif"/>
          <w:sz w:val="28"/>
          <w:szCs w:val="28"/>
        </w:rPr>
        <w:t>17</w:t>
      </w:r>
      <w:r w:rsidR="00A377B1">
        <w:rPr>
          <w:rFonts w:ascii="PT Astra Serif" w:hAnsi="PT Astra Serif"/>
          <w:sz w:val="28"/>
          <w:szCs w:val="28"/>
        </w:rPr>
        <w:t>. </w:t>
      </w:r>
      <w:r w:rsidR="00E240C9" w:rsidRPr="00AE6494">
        <w:rPr>
          <w:rFonts w:ascii="PT Astra Serif" w:hAnsi="PT Astra Serif"/>
          <w:sz w:val="28"/>
          <w:szCs w:val="28"/>
        </w:rPr>
        <w:t>Наименование муниципальной услуги - «Исполнение запросов юридических и физических лиц на получение копий постановлений и распоряжений администрации муниципального образования Кимовский район, выписок из постановлений и распоряжений администрации муниципального образования Кимовский район».</w:t>
      </w:r>
    </w:p>
    <w:p w:rsidR="00E240C9" w:rsidRPr="00AE6494" w:rsidRDefault="00E240C9" w:rsidP="00E240C9">
      <w:pPr>
        <w:ind w:firstLine="709"/>
        <w:jc w:val="center"/>
        <w:rPr>
          <w:rFonts w:ascii="PT Astra Serif" w:hAnsi="PT Astra Serif"/>
          <w:sz w:val="28"/>
          <w:szCs w:val="28"/>
        </w:rPr>
      </w:pPr>
    </w:p>
    <w:p w:rsidR="00E240C9" w:rsidRPr="00AE6494" w:rsidRDefault="00E240C9" w:rsidP="00A377B1">
      <w:pPr>
        <w:tabs>
          <w:tab w:val="left" w:pos="720"/>
        </w:tabs>
        <w:suppressAutoHyphens/>
        <w:jc w:val="center"/>
        <w:rPr>
          <w:rFonts w:ascii="PT Astra Serif" w:hAnsi="PT Astra Serif"/>
          <w:b/>
          <w:sz w:val="28"/>
          <w:szCs w:val="28"/>
        </w:rPr>
      </w:pPr>
      <w:r w:rsidRPr="00AE6494">
        <w:rPr>
          <w:rFonts w:ascii="PT Astra Serif" w:hAnsi="PT Astra Serif"/>
          <w:b/>
          <w:sz w:val="28"/>
          <w:szCs w:val="28"/>
        </w:rPr>
        <w:t>Наименование структурного подразделения, организующего</w:t>
      </w:r>
      <w:r w:rsidR="00A377B1">
        <w:rPr>
          <w:rFonts w:ascii="PT Astra Serif" w:hAnsi="PT Astra Serif"/>
          <w:b/>
          <w:sz w:val="28"/>
          <w:szCs w:val="28"/>
        </w:rPr>
        <w:t xml:space="preserve"> </w:t>
      </w:r>
      <w:r w:rsidRPr="00AE6494">
        <w:rPr>
          <w:rFonts w:ascii="PT Astra Serif" w:hAnsi="PT Astra Serif"/>
          <w:b/>
          <w:sz w:val="28"/>
          <w:szCs w:val="28"/>
        </w:rPr>
        <w:t>представление муниципальной услуги</w:t>
      </w:r>
    </w:p>
    <w:p w:rsidR="00E240C9" w:rsidRPr="00AE6494" w:rsidRDefault="00E240C9" w:rsidP="00E240C9">
      <w:pPr>
        <w:tabs>
          <w:tab w:val="left" w:pos="720"/>
        </w:tabs>
        <w:suppressAutoHyphens/>
        <w:ind w:firstLine="709"/>
        <w:jc w:val="center"/>
        <w:rPr>
          <w:rFonts w:ascii="PT Astra Serif" w:hAnsi="PT Astra Serif"/>
          <w:sz w:val="28"/>
          <w:szCs w:val="28"/>
        </w:rPr>
      </w:pPr>
    </w:p>
    <w:p w:rsidR="00E240C9" w:rsidRPr="00AE6494" w:rsidRDefault="00502F78" w:rsidP="00A377B1">
      <w:pPr>
        <w:widowControl w:val="0"/>
        <w:spacing w:line="360" w:lineRule="exact"/>
        <w:ind w:firstLine="709"/>
        <w:jc w:val="both"/>
        <w:rPr>
          <w:rFonts w:ascii="PT Astra Serif" w:hAnsi="PT Astra Serif"/>
          <w:sz w:val="28"/>
          <w:szCs w:val="28"/>
        </w:rPr>
      </w:pPr>
      <w:r>
        <w:rPr>
          <w:rFonts w:ascii="PT Astra Serif" w:hAnsi="PT Astra Serif"/>
          <w:sz w:val="28"/>
          <w:szCs w:val="28"/>
        </w:rPr>
        <w:t>18</w:t>
      </w:r>
      <w:r w:rsidR="00A377B1">
        <w:rPr>
          <w:rFonts w:ascii="PT Astra Serif" w:hAnsi="PT Astra Serif"/>
          <w:sz w:val="28"/>
          <w:szCs w:val="28"/>
        </w:rPr>
        <w:t>. </w:t>
      </w:r>
      <w:r w:rsidR="00E240C9" w:rsidRPr="00AE6494">
        <w:rPr>
          <w:rFonts w:ascii="PT Astra Serif" w:hAnsi="PT Astra Serif"/>
          <w:sz w:val="28"/>
          <w:szCs w:val="28"/>
        </w:rPr>
        <w:t>Муниципальная услуга предоставляется отделом по делопроизводству, кадрам, информационным технологиям и делам архива администрации муниципального образования Кимовский район.</w:t>
      </w:r>
    </w:p>
    <w:p w:rsidR="00E240C9" w:rsidRPr="00AE6494" w:rsidRDefault="00E240C9" w:rsidP="00A377B1">
      <w:pPr>
        <w:spacing w:line="360" w:lineRule="exact"/>
        <w:ind w:firstLine="709"/>
        <w:jc w:val="both"/>
        <w:rPr>
          <w:rFonts w:ascii="PT Astra Serif" w:hAnsi="PT Astra Serif"/>
          <w:sz w:val="28"/>
          <w:szCs w:val="28"/>
        </w:rPr>
      </w:pPr>
      <w:r w:rsidRPr="00AE6494">
        <w:rPr>
          <w:rFonts w:ascii="PT Astra Serif" w:hAnsi="PT Astra Serif"/>
          <w:sz w:val="28"/>
          <w:szCs w:val="28"/>
        </w:rPr>
        <w:t>1</w:t>
      </w:r>
      <w:r w:rsidR="00502F78">
        <w:rPr>
          <w:rFonts w:ascii="PT Astra Serif" w:hAnsi="PT Astra Serif"/>
          <w:sz w:val="28"/>
          <w:szCs w:val="28"/>
        </w:rPr>
        <w:t>9</w:t>
      </w:r>
      <w:r w:rsidR="00A377B1">
        <w:rPr>
          <w:rFonts w:ascii="PT Astra Serif" w:hAnsi="PT Astra Serif"/>
          <w:sz w:val="28"/>
          <w:szCs w:val="28"/>
        </w:rPr>
        <w:t>. </w:t>
      </w:r>
      <w:proofErr w:type="gramStart"/>
      <w:r w:rsidRPr="00AE6494">
        <w:rPr>
          <w:rFonts w:ascii="PT Astra Serif" w:hAnsi="PT Astra Serif"/>
          <w:sz w:val="28"/>
          <w:szCs w:val="28"/>
        </w:rPr>
        <w:t>В соответствии с п. 3 ст.7 Федерального закона от 27</w:t>
      </w:r>
      <w:r w:rsidR="00A377B1">
        <w:rPr>
          <w:rFonts w:ascii="PT Astra Serif" w:hAnsi="PT Astra Serif"/>
          <w:sz w:val="28"/>
          <w:szCs w:val="28"/>
        </w:rPr>
        <w:t>.07.2010 № </w:t>
      </w:r>
      <w:r w:rsidRPr="00AE6494">
        <w:rPr>
          <w:rFonts w:ascii="PT Astra Serif" w:hAnsi="PT Astra Serif"/>
          <w:sz w:val="28"/>
          <w:szCs w:val="28"/>
        </w:rPr>
        <w:t xml:space="preserve">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w:t>
      </w:r>
      <w:r w:rsidRPr="00AE6494">
        <w:rPr>
          <w:rFonts w:ascii="PT Astra Serif" w:hAnsi="PT Astra Serif"/>
          <w:sz w:val="28"/>
          <w:szCs w:val="28"/>
        </w:rPr>
        <w:lastRenderedPageBreak/>
        <w:t>перечень услуг, которые являются необходимыми и обязательными для предоставления муниципальных услуг</w:t>
      </w:r>
      <w:proofErr w:type="gramEnd"/>
      <w:r w:rsidRPr="00AE6494">
        <w:rPr>
          <w:rFonts w:ascii="PT Astra Serif" w:hAnsi="PT Astra Serif"/>
          <w:sz w:val="28"/>
          <w:szCs w:val="28"/>
        </w:rPr>
        <w:t xml:space="preserve">, </w:t>
      </w:r>
      <w:proofErr w:type="gramStart"/>
      <w:r w:rsidRPr="00AE6494">
        <w:rPr>
          <w:rFonts w:ascii="PT Astra Serif" w:hAnsi="PT Astra Serif"/>
          <w:sz w:val="28"/>
          <w:szCs w:val="28"/>
        </w:rPr>
        <w:t>утвержденный</w:t>
      </w:r>
      <w:proofErr w:type="gramEnd"/>
      <w:r w:rsidRPr="00AE6494">
        <w:rPr>
          <w:rFonts w:ascii="PT Astra Serif" w:hAnsi="PT Astra Serif"/>
          <w:sz w:val="28"/>
          <w:szCs w:val="28"/>
        </w:rPr>
        <w:t xml:space="preserve"> нормативным правовым актом Тульской области.</w:t>
      </w:r>
    </w:p>
    <w:p w:rsidR="00E240C9" w:rsidRPr="00AE6494" w:rsidRDefault="00E240C9" w:rsidP="00E240C9">
      <w:pPr>
        <w:ind w:firstLine="709"/>
        <w:jc w:val="both"/>
        <w:rPr>
          <w:rFonts w:ascii="PT Astra Serif" w:hAnsi="PT Astra Serif"/>
          <w:sz w:val="28"/>
          <w:szCs w:val="28"/>
        </w:rPr>
      </w:pPr>
    </w:p>
    <w:p w:rsidR="00E240C9" w:rsidRPr="00AE6494" w:rsidRDefault="00E240C9" w:rsidP="00A377B1">
      <w:pPr>
        <w:widowControl w:val="0"/>
        <w:jc w:val="center"/>
        <w:rPr>
          <w:rFonts w:ascii="PT Astra Serif" w:hAnsi="PT Astra Serif"/>
          <w:b/>
          <w:sz w:val="28"/>
          <w:szCs w:val="28"/>
        </w:rPr>
      </w:pPr>
      <w:r w:rsidRPr="00AE6494">
        <w:rPr>
          <w:rFonts w:ascii="PT Astra Serif" w:hAnsi="PT Astra Serif"/>
          <w:b/>
          <w:sz w:val="28"/>
          <w:szCs w:val="28"/>
        </w:rPr>
        <w:t>Результат предоставления муниципальной услуги</w:t>
      </w:r>
    </w:p>
    <w:p w:rsidR="00E240C9" w:rsidRPr="00AE6494" w:rsidRDefault="00E240C9" w:rsidP="00E240C9">
      <w:pPr>
        <w:widowControl w:val="0"/>
        <w:ind w:firstLine="709"/>
        <w:jc w:val="center"/>
        <w:rPr>
          <w:rFonts w:ascii="PT Astra Serif" w:hAnsi="PT Astra Serif"/>
          <w:b/>
          <w:sz w:val="28"/>
          <w:szCs w:val="28"/>
        </w:rPr>
      </w:pPr>
    </w:p>
    <w:p w:rsidR="00E240C9" w:rsidRPr="00AE6494" w:rsidRDefault="00502F78" w:rsidP="00A377B1">
      <w:pPr>
        <w:widowControl w:val="0"/>
        <w:spacing w:line="360" w:lineRule="exact"/>
        <w:ind w:firstLine="709"/>
        <w:jc w:val="both"/>
        <w:rPr>
          <w:rFonts w:ascii="PT Astra Serif" w:hAnsi="PT Astra Serif"/>
          <w:sz w:val="28"/>
          <w:szCs w:val="28"/>
        </w:rPr>
      </w:pPr>
      <w:r>
        <w:rPr>
          <w:rFonts w:ascii="PT Astra Serif" w:hAnsi="PT Astra Serif"/>
          <w:sz w:val="28"/>
          <w:szCs w:val="28"/>
        </w:rPr>
        <w:t>20</w:t>
      </w:r>
      <w:r w:rsidR="00A377B1">
        <w:rPr>
          <w:rFonts w:ascii="PT Astra Serif" w:hAnsi="PT Astra Serif"/>
          <w:sz w:val="28"/>
          <w:szCs w:val="28"/>
        </w:rPr>
        <w:t>. </w:t>
      </w:r>
      <w:r w:rsidR="00E240C9" w:rsidRPr="00AE6494">
        <w:rPr>
          <w:rFonts w:ascii="PT Astra Serif" w:hAnsi="PT Astra Serif"/>
          <w:sz w:val="28"/>
          <w:szCs w:val="28"/>
        </w:rPr>
        <w:t>Конечным результатом муниципальной услуги является:</w:t>
      </w:r>
    </w:p>
    <w:p w:rsidR="00E240C9" w:rsidRPr="00AE6494" w:rsidRDefault="00A377B1" w:rsidP="00A377B1">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выдача заверенной в установленном порядке копии документа, выписки из документа, находящегося на ответственном хранении в отделе;</w:t>
      </w:r>
    </w:p>
    <w:p w:rsidR="00E240C9" w:rsidRPr="00AE6494" w:rsidRDefault="00A377B1" w:rsidP="00A377B1">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отказ в предоставлении муниципальной услуги при наличии оснований для отказа.</w:t>
      </w:r>
    </w:p>
    <w:p w:rsidR="00E240C9" w:rsidRPr="00AE6494" w:rsidRDefault="00E240C9" w:rsidP="00E240C9">
      <w:pPr>
        <w:autoSpaceDE w:val="0"/>
        <w:autoSpaceDN w:val="0"/>
        <w:adjustRightInd w:val="0"/>
        <w:ind w:firstLine="709"/>
        <w:jc w:val="center"/>
        <w:rPr>
          <w:rFonts w:ascii="PT Astra Serif" w:hAnsi="PT Astra Serif"/>
          <w:b/>
          <w:sz w:val="28"/>
          <w:szCs w:val="28"/>
        </w:rPr>
      </w:pPr>
    </w:p>
    <w:p w:rsidR="00E240C9" w:rsidRPr="00AE6494" w:rsidRDefault="00E240C9" w:rsidP="00A377B1">
      <w:pPr>
        <w:autoSpaceDE w:val="0"/>
        <w:autoSpaceDN w:val="0"/>
        <w:adjustRightInd w:val="0"/>
        <w:jc w:val="center"/>
        <w:rPr>
          <w:rFonts w:ascii="PT Astra Serif" w:hAnsi="PT Astra Serif"/>
          <w:b/>
          <w:sz w:val="28"/>
          <w:szCs w:val="28"/>
        </w:rPr>
      </w:pPr>
      <w:r w:rsidRPr="00AE6494">
        <w:rPr>
          <w:rFonts w:ascii="PT Astra Serif" w:hAnsi="PT Astra Serif"/>
          <w:b/>
          <w:sz w:val="28"/>
          <w:szCs w:val="28"/>
        </w:rPr>
        <w:t>Сроки предоставления муниципальной услуги</w:t>
      </w:r>
    </w:p>
    <w:p w:rsidR="00E240C9" w:rsidRPr="00AE6494" w:rsidRDefault="00E240C9" w:rsidP="00E240C9">
      <w:pPr>
        <w:autoSpaceDE w:val="0"/>
        <w:autoSpaceDN w:val="0"/>
        <w:adjustRightInd w:val="0"/>
        <w:ind w:firstLine="709"/>
        <w:jc w:val="center"/>
        <w:rPr>
          <w:rFonts w:ascii="PT Astra Serif" w:hAnsi="PT Astra Serif"/>
          <w:b/>
          <w:sz w:val="28"/>
          <w:szCs w:val="28"/>
        </w:rPr>
      </w:pPr>
    </w:p>
    <w:p w:rsidR="00E240C9" w:rsidRPr="00AE6494" w:rsidRDefault="00502F78" w:rsidP="00A377B1">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21</w:t>
      </w:r>
      <w:r w:rsidR="00A377B1">
        <w:rPr>
          <w:rFonts w:ascii="PT Astra Serif" w:hAnsi="PT Astra Serif"/>
          <w:sz w:val="28"/>
          <w:szCs w:val="28"/>
        </w:rPr>
        <w:t>. </w:t>
      </w:r>
      <w:r w:rsidR="00E240C9" w:rsidRPr="00AE6494">
        <w:rPr>
          <w:rFonts w:ascii="PT Astra Serif" w:hAnsi="PT Astra Serif"/>
          <w:sz w:val="28"/>
          <w:szCs w:val="28"/>
        </w:rPr>
        <w:t xml:space="preserve">Срок предоставления муниципальной услуги составляет 30 календарных дней со дня регистрации запроса. </w:t>
      </w:r>
    </w:p>
    <w:p w:rsidR="00E240C9" w:rsidRPr="00AE6494" w:rsidRDefault="00E240C9" w:rsidP="00E240C9">
      <w:pPr>
        <w:pStyle w:val="a6"/>
        <w:tabs>
          <w:tab w:val="left" w:pos="567"/>
        </w:tabs>
        <w:ind w:firstLine="709"/>
        <w:rPr>
          <w:rFonts w:ascii="PT Astra Serif" w:hAnsi="PT Astra Serif"/>
          <w:sz w:val="28"/>
          <w:szCs w:val="28"/>
        </w:rPr>
      </w:pPr>
    </w:p>
    <w:p w:rsidR="00E240C9" w:rsidRPr="00AE6494" w:rsidRDefault="00E240C9" w:rsidP="00A377B1">
      <w:pPr>
        <w:jc w:val="center"/>
        <w:rPr>
          <w:rFonts w:ascii="PT Astra Serif" w:hAnsi="PT Astra Serif"/>
          <w:b/>
          <w:kern w:val="1"/>
          <w:sz w:val="28"/>
          <w:szCs w:val="28"/>
        </w:rPr>
      </w:pPr>
      <w:r w:rsidRPr="00AE6494">
        <w:rPr>
          <w:rFonts w:ascii="PT Astra Serif" w:hAnsi="PT Astra Serif"/>
          <w:b/>
          <w:kern w:val="1"/>
          <w:sz w:val="28"/>
          <w:szCs w:val="28"/>
        </w:rPr>
        <w:t>Перечень нормативных правовых актов, непосредственно регулирующих предоставление муниципальной услуги</w:t>
      </w:r>
    </w:p>
    <w:p w:rsidR="00E240C9" w:rsidRPr="00AE6494" w:rsidRDefault="00E240C9" w:rsidP="00E240C9">
      <w:pPr>
        <w:ind w:firstLine="709"/>
        <w:jc w:val="center"/>
        <w:rPr>
          <w:rFonts w:ascii="PT Astra Serif" w:hAnsi="PT Astra Serif"/>
          <w:b/>
          <w:kern w:val="1"/>
          <w:sz w:val="28"/>
          <w:szCs w:val="28"/>
        </w:rPr>
      </w:pPr>
    </w:p>
    <w:p w:rsidR="00E240C9" w:rsidRPr="00AE6494" w:rsidRDefault="00502F78" w:rsidP="00A377B1">
      <w:pPr>
        <w:pStyle w:val="a6"/>
        <w:spacing w:line="360" w:lineRule="exact"/>
        <w:ind w:firstLine="709"/>
        <w:rPr>
          <w:rFonts w:ascii="PT Astra Serif" w:hAnsi="PT Astra Serif"/>
          <w:sz w:val="28"/>
          <w:szCs w:val="28"/>
        </w:rPr>
      </w:pPr>
      <w:r>
        <w:rPr>
          <w:rFonts w:ascii="PT Astra Serif" w:hAnsi="PT Astra Serif"/>
          <w:sz w:val="28"/>
          <w:szCs w:val="28"/>
        </w:rPr>
        <w:t>22</w:t>
      </w:r>
      <w:r w:rsidR="00A377B1">
        <w:rPr>
          <w:rFonts w:ascii="PT Astra Serif" w:hAnsi="PT Astra Serif"/>
          <w:sz w:val="28"/>
          <w:szCs w:val="28"/>
        </w:rPr>
        <w:t>. </w:t>
      </w:r>
      <w:r w:rsidR="00E240C9" w:rsidRPr="00AE6494">
        <w:rPr>
          <w:rFonts w:ascii="PT Astra Serif" w:hAnsi="PT Astra Serif"/>
          <w:sz w:val="28"/>
          <w:szCs w:val="28"/>
        </w:rPr>
        <w:t>Муниципальная услуга предоставляется в соответствии со следующими нормативными правовыми актами:</w:t>
      </w:r>
    </w:p>
    <w:p w:rsidR="00E240C9" w:rsidRPr="00AE6494" w:rsidRDefault="00E240C9" w:rsidP="00A377B1">
      <w:pPr>
        <w:autoSpaceDE w:val="0"/>
        <w:autoSpaceDN w:val="0"/>
        <w:adjustRightInd w:val="0"/>
        <w:spacing w:line="360" w:lineRule="exact"/>
        <w:ind w:firstLine="709"/>
        <w:jc w:val="both"/>
        <w:rPr>
          <w:rFonts w:ascii="PT Astra Serif" w:hAnsi="PT Astra Serif"/>
          <w:sz w:val="28"/>
          <w:szCs w:val="28"/>
        </w:rPr>
      </w:pPr>
      <w:r w:rsidRPr="00AE6494">
        <w:rPr>
          <w:rFonts w:ascii="PT Astra Serif" w:hAnsi="PT Astra Serif"/>
          <w:sz w:val="28"/>
          <w:szCs w:val="28"/>
        </w:rPr>
        <w:t>-</w:t>
      </w:r>
      <w:r w:rsidR="00A377B1">
        <w:rPr>
          <w:rFonts w:ascii="PT Astra Serif" w:hAnsi="PT Astra Serif"/>
          <w:sz w:val="28"/>
          <w:szCs w:val="28"/>
        </w:rPr>
        <w:t> </w:t>
      </w:r>
      <w:hyperlink r:id="rId11" w:history="1">
        <w:r w:rsidRPr="00AE6494">
          <w:rPr>
            <w:rFonts w:ascii="PT Astra Serif" w:hAnsi="PT Astra Serif"/>
            <w:sz w:val="28"/>
            <w:szCs w:val="28"/>
          </w:rPr>
          <w:t>Конституцией</w:t>
        </w:r>
      </w:hyperlink>
      <w:r w:rsidRPr="00AE6494">
        <w:rPr>
          <w:rFonts w:ascii="PT Astra Serif" w:hAnsi="PT Astra Serif"/>
          <w:sz w:val="28"/>
          <w:szCs w:val="28"/>
        </w:rPr>
        <w:t xml:space="preserve"> Российской Федерации («Российская газета», №</w:t>
      </w:r>
      <w:r w:rsidR="00A377B1">
        <w:rPr>
          <w:rFonts w:ascii="PT Astra Serif" w:hAnsi="PT Astra Serif"/>
          <w:sz w:val="28"/>
          <w:szCs w:val="28"/>
        </w:rPr>
        <w:t> </w:t>
      </w:r>
      <w:r w:rsidRPr="00AE6494">
        <w:rPr>
          <w:rFonts w:ascii="PT Astra Serif" w:hAnsi="PT Astra Serif"/>
          <w:sz w:val="28"/>
          <w:szCs w:val="28"/>
        </w:rPr>
        <w:t>7, 21.01.2009г.);</w:t>
      </w:r>
    </w:p>
    <w:p w:rsidR="00E240C9" w:rsidRPr="00AE6494" w:rsidRDefault="00A377B1" w:rsidP="00A377B1">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 xml:space="preserve">Федеральным </w:t>
      </w:r>
      <w:hyperlink r:id="rId12" w:history="1">
        <w:r w:rsidR="00E240C9" w:rsidRPr="00AE6494">
          <w:rPr>
            <w:rFonts w:ascii="PT Astra Serif" w:hAnsi="PT Astra Serif"/>
            <w:sz w:val="28"/>
            <w:szCs w:val="28"/>
          </w:rPr>
          <w:t>законом</w:t>
        </w:r>
      </w:hyperlink>
      <w:r>
        <w:rPr>
          <w:rFonts w:ascii="PT Astra Serif" w:hAnsi="PT Astra Serif"/>
          <w:sz w:val="28"/>
          <w:szCs w:val="28"/>
        </w:rPr>
        <w:t xml:space="preserve"> от 06.10.2003 № </w:t>
      </w:r>
      <w:r w:rsidR="00E240C9" w:rsidRPr="00AE6494">
        <w:rPr>
          <w:rFonts w:ascii="PT Astra Serif" w:hAnsi="PT Astra Serif"/>
          <w:sz w:val="28"/>
          <w:szCs w:val="28"/>
        </w:rPr>
        <w:t>131-ФЗ «Об общих принципах организации местного самоуправления в Российской Федерации» («Собрание законодательства Росси</w:t>
      </w:r>
      <w:r>
        <w:rPr>
          <w:rFonts w:ascii="PT Astra Serif" w:hAnsi="PT Astra Serif"/>
          <w:sz w:val="28"/>
          <w:szCs w:val="28"/>
        </w:rPr>
        <w:t>йской Федерации», 06.10.2003, № </w:t>
      </w:r>
      <w:r w:rsidR="00E240C9" w:rsidRPr="00AE6494">
        <w:rPr>
          <w:rFonts w:ascii="PT Astra Serif" w:hAnsi="PT Astra Serif"/>
          <w:sz w:val="28"/>
          <w:szCs w:val="28"/>
        </w:rPr>
        <w:t>40, ст. 3822);</w:t>
      </w:r>
    </w:p>
    <w:p w:rsidR="00E240C9" w:rsidRPr="00AE6494" w:rsidRDefault="00A377B1" w:rsidP="00A377B1">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 xml:space="preserve">Федеральным </w:t>
      </w:r>
      <w:hyperlink r:id="rId13" w:history="1">
        <w:r w:rsidR="00E240C9" w:rsidRPr="00AE6494">
          <w:rPr>
            <w:rFonts w:ascii="PT Astra Serif" w:hAnsi="PT Astra Serif"/>
            <w:sz w:val="28"/>
            <w:szCs w:val="28"/>
          </w:rPr>
          <w:t>законом</w:t>
        </w:r>
      </w:hyperlink>
      <w:r>
        <w:rPr>
          <w:rFonts w:ascii="PT Astra Serif" w:hAnsi="PT Astra Serif"/>
          <w:sz w:val="28"/>
          <w:szCs w:val="28"/>
        </w:rPr>
        <w:t xml:space="preserve"> от 22.10.2004 № </w:t>
      </w:r>
      <w:r w:rsidR="00E240C9" w:rsidRPr="00AE6494">
        <w:rPr>
          <w:rFonts w:ascii="PT Astra Serif" w:hAnsi="PT Astra Serif"/>
          <w:sz w:val="28"/>
          <w:szCs w:val="28"/>
        </w:rPr>
        <w:t>125-ФЗ «Об архивном деле в Российской Фед</w:t>
      </w:r>
      <w:r>
        <w:rPr>
          <w:rFonts w:ascii="PT Astra Serif" w:hAnsi="PT Astra Serif"/>
          <w:sz w:val="28"/>
          <w:szCs w:val="28"/>
        </w:rPr>
        <w:t>ерации» («Российская газета», № </w:t>
      </w:r>
      <w:r w:rsidR="00E240C9" w:rsidRPr="00AE6494">
        <w:rPr>
          <w:rFonts w:ascii="PT Astra Serif" w:hAnsi="PT Astra Serif"/>
          <w:sz w:val="28"/>
          <w:szCs w:val="28"/>
        </w:rPr>
        <w:t>237, 27.10.2004г.);</w:t>
      </w:r>
    </w:p>
    <w:p w:rsidR="00E240C9" w:rsidRPr="00AE6494" w:rsidRDefault="00A377B1" w:rsidP="00A377B1">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 xml:space="preserve">Федеральным </w:t>
      </w:r>
      <w:hyperlink r:id="rId14" w:history="1">
        <w:r w:rsidR="00E240C9" w:rsidRPr="00AE6494">
          <w:rPr>
            <w:rFonts w:ascii="PT Astra Serif" w:hAnsi="PT Astra Serif"/>
            <w:sz w:val="28"/>
            <w:szCs w:val="28"/>
          </w:rPr>
          <w:t>законом</w:t>
        </w:r>
      </w:hyperlink>
      <w:r>
        <w:rPr>
          <w:rFonts w:ascii="PT Astra Serif" w:hAnsi="PT Astra Serif"/>
          <w:sz w:val="28"/>
          <w:szCs w:val="28"/>
        </w:rPr>
        <w:t xml:space="preserve"> от 09.02.2009 № </w:t>
      </w:r>
      <w:r w:rsidR="00E240C9" w:rsidRPr="00AE6494">
        <w:rPr>
          <w:rFonts w:ascii="PT Astra Serif" w:hAnsi="PT Astra Serif"/>
          <w:sz w:val="28"/>
          <w:szCs w:val="28"/>
        </w:rPr>
        <w:t>8-ФЗ «Об обеспечении доступа к информации о деятельности государственных органов и органов местного самоупра</w:t>
      </w:r>
      <w:r>
        <w:rPr>
          <w:rFonts w:ascii="PT Astra Serif" w:hAnsi="PT Astra Serif"/>
          <w:sz w:val="28"/>
          <w:szCs w:val="28"/>
        </w:rPr>
        <w:t>вления» («Российская газета», № </w:t>
      </w:r>
      <w:r w:rsidR="00E240C9" w:rsidRPr="00AE6494">
        <w:rPr>
          <w:rFonts w:ascii="PT Astra Serif" w:hAnsi="PT Astra Serif"/>
          <w:sz w:val="28"/>
          <w:szCs w:val="28"/>
        </w:rPr>
        <w:t>25, 13.02.2009г.);</w:t>
      </w:r>
    </w:p>
    <w:p w:rsidR="00E240C9" w:rsidRPr="00AE6494" w:rsidRDefault="00A377B1" w:rsidP="00A377B1">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 xml:space="preserve">Федеральным </w:t>
      </w:r>
      <w:hyperlink r:id="rId15" w:history="1">
        <w:r w:rsidR="00E240C9" w:rsidRPr="00AE6494">
          <w:rPr>
            <w:rFonts w:ascii="PT Astra Serif" w:hAnsi="PT Astra Serif"/>
            <w:sz w:val="28"/>
            <w:szCs w:val="28"/>
          </w:rPr>
          <w:t>законом</w:t>
        </w:r>
      </w:hyperlink>
      <w:r>
        <w:rPr>
          <w:rFonts w:ascii="PT Astra Serif" w:hAnsi="PT Astra Serif"/>
          <w:sz w:val="28"/>
          <w:szCs w:val="28"/>
        </w:rPr>
        <w:t xml:space="preserve"> от 02.05.2006 № </w:t>
      </w:r>
      <w:r w:rsidR="00E240C9" w:rsidRPr="00AE6494">
        <w:rPr>
          <w:rFonts w:ascii="PT Astra Serif" w:hAnsi="PT Astra Serif"/>
          <w:sz w:val="28"/>
          <w:szCs w:val="28"/>
        </w:rPr>
        <w:t>59-ФЗ «О порядке рассмотрения обращений граждан Российской Фед</w:t>
      </w:r>
      <w:r>
        <w:rPr>
          <w:rFonts w:ascii="PT Astra Serif" w:hAnsi="PT Astra Serif"/>
          <w:sz w:val="28"/>
          <w:szCs w:val="28"/>
        </w:rPr>
        <w:t>ерации» («Российская газета», № </w:t>
      </w:r>
      <w:r w:rsidR="00E240C9" w:rsidRPr="00AE6494">
        <w:rPr>
          <w:rFonts w:ascii="PT Astra Serif" w:hAnsi="PT Astra Serif"/>
          <w:sz w:val="28"/>
          <w:szCs w:val="28"/>
        </w:rPr>
        <w:t>95, 05.05.2006г.);</w:t>
      </w:r>
    </w:p>
    <w:p w:rsidR="00E240C9" w:rsidRPr="00AE6494" w:rsidRDefault="00E240C9" w:rsidP="00A377B1">
      <w:pPr>
        <w:autoSpaceDE w:val="0"/>
        <w:autoSpaceDN w:val="0"/>
        <w:adjustRightInd w:val="0"/>
        <w:spacing w:line="360" w:lineRule="exact"/>
        <w:ind w:firstLine="709"/>
        <w:jc w:val="both"/>
        <w:rPr>
          <w:rFonts w:ascii="PT Astra Serif" w:hAnsi="PT Astra Serif"/>
          <w:sz w:val="28"/>
          <w:szCs w:val="28"/>
        </w:rPr>
      </w:pPr>
      <w:r w:rsidRPr="00AE6494">
        <w:rPr>
          <w:rStyle w:val="FontStyle47"/>
          <w:rFonts w:ascii="PT Astra Serif" w:hAnsi="PT Astra Serif"/>
          <w:sz w:val="28"/>
          <w:szCs w:val="28"/>
        </w:rPr>
        <w:t>-</w:t>
      </w:r>
      <w:r w:rsidR="00A377B1">
        <w:rPr>
          <w:rFonts w:ascii="PT Astra Serif" w:hAnsi="PT Astra Serif"/>
          <w:sz w:val="28"/>
          <w:szCs w:val="28"/>
        </w:rPr>
        <w:t> </w:t>
      </w:r>
      <w:r w:rsidRPr="00AE6494">
        <w:rPr>
          <w:rFonts w:ascii="PT Astra Serif" w:hAnsi="PT Astra Serif"/>
          <w:sz w:val="28"/>
          <w:szCs w:val="28"/>
        </w:rPr>
        <w:t>Феде</w:t>
      </w:r>
      <w:r w:rsidR="00A377B1">
        <w:rPr>
          <w:rFonts w:ascii="PT Astra Serif" w:hAnsi="PT Astra Serif"/>
          <w:sz w:val="28"/>
          <w:szCs w:val="28"/>
        </w:rPr>
        <w:t>ральным законом от 27.07.2010 № </w:t>
      </w:r>
      <w:r w:rsidRPr="00AE6494">
        <w:rPr>
          <w:rFonts w:ascii="PT Astra Serif" w:hAnsi="PT Astra Serif"/>
          <w:sz w:val="28"/>
          <w:szCs w:val="28"/>
        </w:rPr>
        <w:t>210-ФЗ «Об организации предоставления г</w:t>
      </w:r>
      <w:r w:rsidRPr="00AE6494">
        <w:rPr>
          <w:rFonts w:ascii="PT Astra Serif" w:hAnsi="PT Astra Serif"/>
          <w:sz w:val="28"/>
          <w:szCs w:val="28"/>
        </w:rPr>
        <w:t>о</w:t>
      </w:r>
      <w:r w:rsidRPr="00AE6494">
        <w:rPr>
          <w:rFonts w:ascii="PT Astra Serif" w:hAnsi="PT Astra Serif"/>
          <w:sz w:val="28"/>
          <w:szCs w:val="28"/>
        </w:rPr>
        <w:t>сударственных и муниципальных услуг» («Российская газета», № 168, 30.07.2010г.);</w:t>
      </w:r>
    </w:p>
    <w:p w:rsidR="00E240C9" w:rsidRPr="00AE6494" w:rsidRDefault="00A377B1" w:rsidP="00A377B1">
      <w:pPr>
        <w:autoSpaceDE w:val="0"/>
        <w:autoSpaceDN w:val="0"/>
        <w:adjustRightInd w:val="0"/>
        <w:spacing w:line="360" w:lineRule="exact"/>
        <w:ind w:firstLine="709"/>
        <w:jc w:val="both"/>
        <w:rPr>
          <w:rFonts w:ascii="PT Astra Serif" w:hAnsi="PT Astra Serif"/>
          <w:bCs/>
          <w:iCs/>
          <w:sz w:val="28"/>
          <w:szCs w:val="28"/>
        </w:rPr>
      </w:pPr>
      <w:r>
        <w:rPr>
          <w:rFonts w:ascii="PT Astra Serif" w:hAnsi="PT Astra Serif"/>
          <w:bCs/>
          <w:iCs/>
          <w:sz w:val="28"/>
          <w:szCs w:val="28"/>
        </w:rPr>
        <w:t>- </w:t>
      </w:r>
      <w:r w:rsidR="00E240C9" w:rsidRPr="00AE6494">
        <w:rPr>
          <w:rFonts w:ascii="PT Astra Serif" w:hAnsi="PT Astra Serif"/>
          <w:bCs/>
          <w:iCs/>
          <w:sz w:val="28"/>
          <w:szCs w:val="28"/>
        </w:rPr>
        <w:t>Феде</w:t>
      </w:r>
      <w:r>
        <w:rPr>
          <w:rFonts w:ascii="PT Astra Serif" w:hAnsi="PT Astra Serif"/>
          <w:bCs/>
          <w:iCs/>
          <w:sz w:val="28"/>
          <w:szCs w:val="28"/>
        </w:rPr>
        <w:t>ральным законом от 27.07.2006 № </w:t>
      </w:r>
      <w:r w:rsidR="00E240C9" w:rsidRPr="00AE6494">
        <w:rPr>
          <w:rFonts w:ascii="PT Astra Serif" w:hAnsi="PT Astra Serif"/>
          <w:bCs/>
          <w:iCs/>
          <w:sz w:val="28"/>
          <w:szCs w:val="28"/>
        </w:rPr>
        <w:t xml:space="preserve">152-ФЗ «О персональных </w:t>
      </w:r>
      <w:r>
        <w:rPr>
          <w:rFonts w:ascii="PT Astra Serif" w:hAnsi="PT Astra Serif"/>
          <w:bCs/>
          <w:iCs/>
          <w:sz w:val="28"/>
          <w:szCs w:val="28"/>
        </w:rPr>
        <w:t>данных» («Российская газета», № </w:t>
      </w:r>
      <w:r w:rsidR="00E240C9" w:rsidRPr="00AE6494">
        <w:rPr>
          <w:rFonts w:ascii="PT Astra Serif" w:hAnsi="PT Astra Serif"/>
          <w:bCs/>
          <w:iCs/>
          <w:sz w:val="28"/>
          <w:szCs w:val="28"/>
        </w:rPr>
        <w:t>165, 29.07.2006</w:t>
      </w:r>
      <w:r w:rsidR="00E240C9" w:rsidRPr="00AE6494">
        <w:rPr>
          <w:rFonts w:ascii="PT Astra Serif" w:hAnsi="PT Astra Serif"/>
          <w:sz w:val="28"/>
          <w:szCs w:val="28"/>
        </w:rPr>
        <w:t>г.</w:t>
      </w:r>
      <w:r w:rsidR="00E240C9" w:rsidRPr="00AE6494">
        <w:rPr>
          <w:rFonts w:ascii="PT Astra Serif" w:hAnsi="PT Astra Serif"/>
          <w:bCs/>
          <w:iCs/>
          <w:sz w:val="28"/>
          <w:szCs w:val="28"/>
        </w:rPr>
        <w:t>);</w:t>
      </w:r>
    </w:p>
    <w:p w:rsidR="00E240C9" w:rsidRPr="00AE6494" w:rsidRDefault="00A377B1" w:rsidP="00A377B1">
      <w:pPr>
        <w:autoSpaceDE w:val="0"/>
        <w:autoSpaceDN w:val="0"/>
        <w:adjustRightInd w:val="0"/>
        <w:spacing w:line="360" w:lineRule="exact"/>
        <w:ind w:firstLine="709"/>
        <w:jc w:val="both"/>
        <w:rPr>
          <w:rFonts w:ascii="PT Astra Serif" w:hAnsi="PT Astra Serif"/>
          <w:bCs/>
          <w:iCs/>
          <w:sz w:val="28"/>
          <w:szCs w:val="28"/>
        </w:rPr>
      </w:pPr>
      <w:r>
        <w:rPr>
          <w:rFonts w:ascii="PT Astra Serif" w:hAnsi="PT Astra Serif"/>
          <w:bCs/>
          <w:iCs/>
          <w:sz w:val="28"/>
          <w:szCs w:val="28"/>
        </w:rPr>
        <w:lastRenderedPageBreak/>
        <w:t>- </w:t>
      </w:r>
      <w:r w:rsidR="00E240C9" w:rsidRPr="00AE6494">
        <w:rPr>
          <w:rFonts w:ascii="PT Astra Serif" w:hAnsi="PT Astra Serif"/>
          <w:bCs/>
          <w:iCs/>
          <w:sz w:val="28"/>
          <w:szCs w:val="28"/>
        </w:rPr>
        <w:t>Фе</w:t>
      </w:r>
      <w:r>
        <w:rPr>
          <w:rFonts w:ascii="PT Astra Serif" w:hAnsi="PT Astra Serif"/>
          <w:bCs/>
          <w:iCs/>
          <w:sz w:val="28"/>
          <w:szCs w:val="28"/>
        </w:rPr>
        <w:t>деральный закон от 06.04.2011 № </w:t>
      </w:r>
      <w:r w:rsidR="00E240C9" w:rsidRPr="00AE6494">
        <w:rPr>
          <w:rFonts w:ascii="PT Astra Serif" w:hAnsi="PT Astra Serif"/>
          <w:bCs/>
          <w:iCs/>
          <w:sz w:val="28"/>
          <w:szCs w:val="28"/>
        </w:rPr>
        <w:t>63-ФЗ «Об электронной по</w:t>
      </w:r>
      <w:r>
        <w:rPr>
          <w:rFonts w:ascii="PT Astra Serif" w:hAnsi="PT Astra Serif"/>
          <w:bCs/>
          <w:iCs/>
          <w:sz w:val="28"/>
          <w:szCs w:val="28"/>
        </w:rPr>
        <w:t>дписи» («Российская газета», № </w:t>
      </w:r>
      <w:r w:rsidR="00E240C9" w:rsidRPr="00AE6494">
        <w:rPr>
          <w:rFonts w:ascii="PT Astra Serif" w:hAnsi="PT Astra Serif"/>
          <w:bCs/>
          <w:iCs/>
          <w:sz w:val="28"/>
          <w:szCs w:val="28"/>
        </w:rPr>
        <w:t>75, 08.04.2011</w:t>
      </w:r>
      <w:r w:rsidR="00E240C9" w:rsidRPr="00AE6494">
        <w:rPr>
          <w:rFonts w:ascii="PT Astra Serif" w:hAnsi="PT Astra Serif"/>
          <w:sz w:val="28"/>
          <w:szCs w:val="28"/>
        </w:rPr>
        <w:t>г.</w:t>
      </w:r>
      <w:r w:rsidR="00E240C9" w:rsidRPr="00AE6494">
        <w:rPr>
          <w:rFonts w:ascii="PT Astra Serif" w:hAnsi="PT Astra Serif"/>
          <w:bCs/>
          <w:iCs/>
          <w:sz w:val="28"/>
          <w:szCs w:val="28"/>
        </w:rPr>
        <w:t>);</w:t>
      </w:r>
    </w:p>
    <w:p w:rsidR="00E240C9" w:rsidRPr="00AE6494" w:rsidRDefault="00E240C9" w:rsidP="00A377B1">
      <w:pPr>
        <w:autoSpaceDE w:val="0"/>
        <w:autoSpaceDN w:val="0"/>
        <w:adjustRightInd w:val="0"/>
        <w:spacing w:line="360" w:lineRule="exact"/>
        <w:ind w:firstLine="709"/>
        <w:jc w:val="both"/>
        <w:rPr>
          <w:rFonts w:ascii="PT Astra Serif" w:hAnsi="PT Astra Serif"/>
          <w:sz w:val="28"/>
          <w:szCs w:val="28"/>
        </w:rPr>
      </w:pPr>
      <w:r w:rsidRPr="00AE6494">
        <w:rPr>
          <w:rFonts w:ascii="PT Astra Serif" w:hAnsi="PT Astra Serif"/>
          <w:sz w:val="28"/>
          <w:szCs w:val="28"/>
        </w:rPr>
        <w:t>-</w:t>
      </w:r>
      <w:r w:rsidR="00A377B1">
        <w:rPr>
          <w:rFonts w:ascii="PT Astra Serif" w:hAnsi="PT Astra Serif"/>
          <w:sz w:val="28"/>
          <w:szCs w:val="28"/>
        </w:rPr>
        <w:t> </w:t>
      </w:r>
      <w:hyperlink r:id="rId16" w:history="1">
        <w:r w:rsidRPr="00AE6494">
          <w:rPr>
            <w:rFonts w:ascii="PT Astra Serif" w:hAnsi="PT Astra Serif"/>
            <w:sz w:val="28"/>
            <w:szCs w:val="28"/>
          </w:rPr>
          <w:t>Приказом</w:t>
        </w:r>
      </w:hyperlink>
      <w:r w:rsidRPr="00AE6494">
        <w:rPr>
          <w:rFonts w:ascii="PT Astra Serif" w:hAnsi="PT Astra Serif"/>
          <w:sz w:val="28"/>
          <w:szCs w:val="28"/>
        </w:rPr>
        <w:t xml:space="preserve"> </w:t>
      </w:r>
      <w:r w:rsidR="000C38A7">
        <w:rPr>
          <w:rFonts w:ascii="PT Astra Serif" w:hAnsi="PT Astra Serif"/>
          <w:sz w:val="28"/>
          <w:szCs w:val="28"/>
        </w:rPr>
        <w:t>Федерального архивного агентства от 02.03.2020</w:t>
      </w:r>
      <w:r w:rsidR="00A377B1">
        <w:rPr>
          <w:rFonts w:ascii="PT Astra Serif" w:hAnsi="PT Astra Serif"/>
          <w:sz w:val="28"/>
          <w:szCs w:val="28"/>
        </w:rPr>
        <w:t xml:space="preserve"> № </w:t>
      </w:r>
      <w:r w:rsidR="000C38A7">
        <w:rPr>
          <w:rFonts w:ascii="PT Astra Serif" w:hAnsi="PT Astra Serif"/>
          <w:sz w:val="28"/>
          <w:szCs w:val="28"/>
        </w:rPr>
        <w:t>24</w:t>
      </w:r>
      <w:r w:rsidRPr="00AE6494">
        <w:rPr>
          <w:rFonts w:ascii="PT Astra Serif" w:hAnsi="PT Astra Serif"/>
          <w:sz w:val="28"/>
          <w:szCs w:val="28"/>
        </w:rPr>
        <w:t xml:space="preserve">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w:t>
      </w:r>
      <w:r w:rsidR="000C38A7">
        <w:rPr>
          <w:rFonts w:ascii="PT Astra Serif" w:hAnsi="PT Astra Serif"/>
          <w:sz w:val="28"/>
          <w:szCs w:val="28"/>
        </w:rPr>
        <w:t xml:space="preserve">научных </w:t>
      </w:r>
      <w:r w:rsidRPr="00AE6494">
        <w:rPr>
          <w:rFonts w:ascii="PT Astra Serif" w:hAnsi="PT Astra Serif"/>
          <w:sz w:val="28"/>
          <w:szCs w:val="28"/>
        </w:rPr>
        <w:t>орган</w:t>
      </w:r>
      <w:r w:rsidR="000C38A7">
        <w:rPr>
          <w:rFonts w:ascii="PT Astra Serif" w:hAnsi="PT Astra Serif"/>
          <w:sz w:val="28"/>
          <w:szCs w:val="28"/>
        </w:rPr>
        <w:t>изациях</w:t>
      </w:r>
      <w:r w:rsidRPr="00AE6494">
        <w:rPr>
          <w:rFonts w:ascii="PT Astra Serif" w:hAnsi="PT Astra Serif"/>
          <w:sz w:val="28"/>
          <w:szCs w:val="28"/>
        </w:rPr>
        <w:t>»;</w:t>
      </w:r>
    </w:p>
    <w:p w:rsidR="00E240C9" w:rsidRPr="00AE6494" w:rsidRDefault="00E240C9" w:rsidP="00A377B1">
      <w:pPr>
        <w:autoSpaceDE w:val="0"/>
        <w:autoSpaceDN w:val="0"/>
        <w:adjustRightInd w:val="0"/>
        <w:spacing w:line="360" w:lineRule="exact"/>
        <w:ind w:firstLine="709"/>
        <w:jc w:val="both"/>
        <w:rPr>
          <w:rFonts w:ascii="PT Astra Serif" w:hAnsi="PT Astra Serif"/>
          <w:sz w:val="28"/>
          <w:szCs w:val="28"/>
        </w:rPr>
      </w:pPr>
      <w:r w:rsidRPr="00AE6494">
        <w:rPr>
          <w:rFonts w:ascii="PT Astra Serif" w:hAnsi="PT Astra Serif"/>
          <w:sz w:val="28"/>
          <w:szCs w:val="28"/>
        </w:rPr>
        <w:t>-</w:t>
      </w:r>
      <w:r w:rsidR="00A377B1">
        <w:rPr>
          <w:rFonts w:ascii="PT Astra Serif" w:hAnsi="PT Astra Serif"/>
          <w:sz w:val="28"/>
          <w:szCs w:val="28"/>
        </w:rPr>
        <w:t> </w:t>
      </w:r>
      <w:hyperlink r:id="rId17" w:history="1">
        <w:r w:rsidRPr="00AE6494">
          <w:rPr>
            <w:rFonts w:ascii="PT Astra Serif" w:hAnsi="PT Astra Serif"/>
            <w:sz w:val="28"/>
            <w:szCs w:val="28"/>
          </w:rPr>
          <w:t>Законом</w:t>
        </w:r>
      </w:hyperlink>
      <w:r w:rsidRPr="00AE6494">
        <w:rPr>
          <w:rFonts w:ascii="PT Astra Serif" w:hAnsi="PT Astra Serif"/>
          <w:sz w:val="28"/>
          <w:szCs w:val="28"/>
        </w:rPr>
        <w:t xml:space="preserve"> Т</w:t>
      </w:r>
      <w:r w:rsidR="00A377B1">
        <w:rPr>
          <w:rFonts w:ascii="PT Astra Serif" w:hAnsi="PT Astra Serif"/>
          <w:sz w:val="28"/>
          <w:szCs w:val="28"/>
        </w:rPr>
        <w:t>ульской области от 11.01.2006 № </w:t>
      </w:r>
      <w:r w:rsidRPr="00AE6494">
        <w:rPr>
          <w:rFonts w:ascii="PT Astra Serif" w:hAnsi="PT Astra Serif"/>
          <w:sz w:val="28"/>
          <w:szCs w:val="28"/>
        </w:rPr>
        <w:t>675-ЗТО «Об архивном деле в Тульской области» («Тульские известия», №</w:t>
      </w:r>
      <w:r w:rsidR="00A377B1">
        <w:rPr>
          <w:rFonts w:ascii="PT Astra Serif" w:hAnsi="PT Astra Serif"/>
          <w:sz w:val="28"/>
          <w:szCs w:val="28"/>
        </w:rPr>
        <w:t xml:space="preserve"> </w:t>
      </w:r>
      <w:r w:rsidRPr="00AE6494">
        <w:rPr>
          <w:rFonts w:ascii="PT Astra Serif" w:hAnsi="PT Astra Serif"/>
          <w:sz w:val="28"/>
          <w:szCs w:val="28"/>
        </w:rPr>
        <w:t>11-12, 17.01.2006);</w:t>
      </w:r>
    </w:p>
    <w:p w:rsidR="00E240C9" w:rsidRPr="00AE6494" w:rsidRDefault="00A377B1" w:rsidP="00A377B1">
      <w:pPr>
        <w:pStyle w:val="a6"/>
        <w:spacing w:line="360" w:lineRule="exact"/>
        <w:ind w:firstLine="709"/>
        <w:rPr>
          <w:rFonts w:ascii="PT Astra Serif" w:hAnsi="PT Astra Serif"/>
          <w:bCs/>
          <w:sz w:val="28"/>
          <w:szCs w:val="28"/>
        </w:rPr>
      </w:pPr>
      <w:r>
        <w:rPr>
          <w:rFonts w:ascii="PT Astra Serif" w:hAnsi="PT Astra Serif"/>
          <w:bCs/>
          <w:sz w:val="28"/>
          <w:szCs w:val="28"/>
        </w:rPr>
        <w:t>- </w:t>
      </w:r>
      <w:r w:rsidR="00E240C9" w:rsidRPr="00AE6494">
        <w:rPr>
          <w:rFonts w:ascii="PT Astra Serif" w:hAnsi="PT Astra Serif"/>
          <w:bCs/>
          <w:sz w:val="28"/>
          <w:szCs w:val="28"/>
        </w:rPr>
        <w:t>Уставом муниципального образования Кимовский район.</w:t>
      </w:r>
    </w:p>
    <w:p w:rsidR="00E240C9" w:rsidRPr="00AE6494" w:rsidRDefault="00E240C9" w:rsidP="00E240C9">
      <w:pPr>
        <w:pStyle w:val="a6"/>
        <w:ind w:firstLine="709"/>
        <w:rPr>
          <w:rFonts w:ascii="PT Astra Serif" w:hAnsi="PT Astra Serif"/>
          <w:bCs/>
          <w:sz w:val="28"/>
          <w:szCs w:val="28"/>
        </w:rPr>
      </w:pPr>
    </w:p>
    <w:p w:rsidR="00E240C9" w:rsidRPr="00AE6494" w:rsidRDefault="00E240C9" w:rsidP="00A377B1">
      <w:pPr>
        <w:pStyle w:val="ConsPlusNormal"/>
        <w:ind w:firstLine="0"/>
        <w:jc w:val="center"/>
        <w:rPr>
          <w:rFonts w:ascii="PT Astra Serif" w:hAnsi="PT Astra Serif"/>
          <w:b/>
          <w:bCs/>
          <w:sz w:val="28"/>
          <w:szCs w:val="28"/>
        </w:rPr>
      </w:pPr>
      <w:r w:rsidRPr="00AE6494">
        <w:rPr>
          <w:rFonts w:ascii="PT Astra Serif" w:hAnsi="PT Astra Serif"/>
          <w:b/>
          <w:bCs/>
          <w:sz w:val="28"/>
          <w:szCs w:val="28"/>
        </w:rPr>
        <w:t xml:space="preserve">Исчерпывающий перечень документов, </w:t>
      </w:r>
      <w:proofErr w:type="gramStart"/>
      <w:r w:rsidRPr="00AE6494">
        <w:rPr>
          <w:rFonts w:ascii="PT Astra Serif" w:hAnsi="PT Astra Serif"/>
          <w:b/>
          <w:bCs/>
          <w:sz w:val="28"/>
          <w:szCs w:val="28"/>
        </w:rPr>
        <w:t>необходимых</w:t>
      </w:r>
      <w:proofErr w:type="gramEnd"/>
      <w:r w:rsidRPr="00AE6494">
        <w:rPr>
          <w:rFonts w:ascii="PT Astra Serif" w:hAnsi="PT Astra Serif"/>
          <w:b/>
          <w:bCs/>
          <w:sz w:val="28"/>
          <w:szCs w:val="28"/>
        </w:rPr>
        <w:t xml:space="preserve"> в соответствии с законодательными или иными нормативными правовыми актами для предоставления муниципальной услуги</w:t>
      </w:r>
    </w:p>
    <w:p w:rsidR="00E240C9" w:rsidRPr="00AE6494" w:rsidRDefault="00E240C9" w:rsidP="00E240C9">
      <w:pPr>
        <w:pStyle w:val="ConsPlusNormal"/>
        <w:ind w:firstLine="709"/>
        <w:jc w:val="center"/>
        <w:rPr>
          <w:rFonts w:ascii="PT Astra Serif" w:hAnsi="PT Astra Serif"/>
          <w:b/>
          <w:bCs/>
          <w:sz w:val="28"/>
          <w:szCs w:val="28"/>
        </w:rPr>
      </w:pPr>
    </w:p>
    <w:p w:rsidR="00E240C9" w:rsidRPr="00AE6494" w:rsidRDefault="00502F78" w:rsidP="00132875">
      <w:pPr>
        <w:shd w:val="clear" w:color="auto" w:fill="FFFFFF"/>
        <w:spacing w:line="360" w:lineRule="exact"/>
        <w:ind w:firstLine="709"/>
        <w:jc w:val="both"/>
        <w:rPr>
          <w:rFonts w:ascii="PT Astra Serif" w:hAnsi="PT Astra Serif"/>
          <w:color w:val="000000"/>
          <w:sz w:val="28"/>
          <w:szCs w:val="28"/>
        </w:rPr>
      </w:pPr>
      <w:r>
        <w:rPr>
          <w:rFonts w:ascii="PT Astra Serif" w:hAnsi="PT Astra Serif"/>
          <w:sz w:val="28"/>
          <w:szCs w:val="28"/>
        </w:rPr>
        <w:t>23</w:t>
      </w:r>
      <w:r w:rsidR="00E240C9" w:rsidRPr="00AE6494">
        <w:rPr>
          <w:rFonts w:ascii="PT Astra Serif" w:hAnsi="PT Astra Serif"/>
          <w:sz w:val="28"/>
          <w:szCs w:val="28"/>
        </w:rPr>
        <w:t>.</w:t>
      </w:r>
      <w:r w:rsidR="00132875">
        <w:rPr>
          <w:rFonts w:ascii="PT Astra Serif" w:hAnsi="PT Astra Serif"/>
          <w:sz w:val="28"/>
          <w:szCs w:val="28"/>
        </w:rPr>
        <w:t> </w:t>
      </w:r>
      <w:r w:rsidR="00E240C9" w:rsidRPr="00AE6494">
        <w:rPr>
          <w:rFonts w:ascii="PT Astra Serif" w:hAnsi="PT Astra Serif"/>
          <w:color w:val="000000"/>
          <w:sz w:val="28"/>
          <w:szCs w:val="28"/>
        </w:rPr>
        <w:t xml:space="preserve">Для предоставления муниципальной услуги необходимо заявление заинтересованного лица, оформленное по форме, согласно приложению </w:t>
      </w:r>
      <w:r w:rsidR="00132875">
        <w:rPr>
          <w:rFonts w:ascii="PT Astra Serif" w:hAnsi="PT Astra Serif"/>
          <w:color w:val="000000"/>
          <w:sz w:val="28"/>
          <w:szCs w:val="28"/>
        </w:rPr>
        <w:t>№ </w:t>
      </w:r>
      <w:r w:rsidR="00E240C9" w:rsidRPr="00AE6494">
        <w:rPr>
          <w:rFonts w:ascii="PT Astra Serif" w:hAnsi="PT Astra Serif"/>
          <w:color w:val="000000"/>
          <w:sz w:val="28"/>
          <w:szCs w:val="28"/>
        </w:rPr>
        <w:t xml:space="preserve">1 или </w:t>
      </w:r>
      <w:r w:rsidR="00132875">
        <w:rPr>
          <w:rFonts w:ascii="PT Astra Serif" w:hAnsi="PT Astra Serif"/>
          <w:color w:val="000000"/>
          <w:sz w:val="28"/>
          <w:szCs w:val="28"/>
        </w:rPr>
        <w:t>№ 2 к настоящему А</w:t>
      </w:r>
      <w:r w:rsidR="00E240C9" w:rsidRPr="00AE6494">
        <w:rPr>
          <w:rFonts w:ascii="PT Astra Serif" w:hAnsi="PT Astra Serif"/>
          <w:color w:val="000000"/>
          <w:sz w:val="28"/>
          <w:szCs w:val="28"/>
        </w:rPr>
        <w:t>дминистративному регламенту.</w:t>
      </w:r>
    </w:p>
    <w:p w:rsidR="00E240C9" w:rsidRPr="00AE6494" w:rsidRDefault="00E240C9" w:rsidP="00132875">
      <w:pPr>
        <w:shd w:val="clear" w:color="auto" w:fill="FFFFFF"/>
        <w:spacing w:line="360" w:lineRule="exact"/>
        <w:ind w:firstLine="709"/>
        <w:jc w:val="both"/>
        <w:rPr>
          <w:rFonts w:ascii="PT Astra Serif" w:hAnsi="PT Astra Serif"/>
          <w:color w:val="000000"/>
          <w:sz w:val="28"/>
          <w:szCs w:val="28"/>
        </w:rPr>
      </w:pPr>
      <w:r w:rsidRPr="00232DBC">
        <w:rPr>
          <w:rFonts w:ascii="PT Astra Serif" w:hAnsi="PT Astra Serif"/>
          <w:color w:val="000000"/>
          <w:sz w:val="28"/>
          <w:szCs w:val="28"/>
        </w:rPr>
        <w:t xml:space="preserve">Заявитель </w:t>
      </w:r>
      <w:proofErr w:type="gramStart"/>
      <w:r w:rsidRPr="00232DBC">
        <w:rPr>
          <w:rFonts w:ascii="PT Astra Serif" w:hAnsi="PT Astra Serif"/>
          <w:color w:val="000000"/>
          <w:sz w:val="28"/>
          <w:szCs w:val="28"/>
        </w:rPr>
        <w:t>предоставляет документ</w:t>
      </w:r>
      <w:proofErr w:type="gramEnd"/>
      <w:r w:rsidRPr="00232DBC">
        <w:rPr>
          <w:rFonts w:ascii="PT Astra Serif" w:hAnsi="PT Astra Serif"/>
          <w:color w:val="000000"/>
          <w:sz w:val="28"/>
          <w:szCs w:val="28"/>
        </w:rPr>
        <w:t>, удостоверяющий личность (паспорт или иной документ, удостоверяющий личность).</w:t>
      </w:r>
    </w:p>
    <w:p w:rsidR="00E240C9" w:rsidRPr="00AE6494" w:rsidRDefault="00E240C9" w:rsidP="00132875">
      <w:pPr>
        <w:shd w:val="clear" w:color="auto" w:fill="FFFFFF"/>
        <w:spacing w:line="360" w:lineRule="exact"/>
        <w:ind w:firstLine="709"/>
        <w:jc w:val="both"/>
        <w:rPr>
          <w:rFonts w:ascii="PT Astra Serif" w:hAnsi="PT Astra Serif"/>
          <w:color w:val="000000"/>
          <w:sz w:val="28"/>
          <w:szCs w:val="28"/>
        </w:rPr>
      </w:pPr>
      <w:r w:rsidRPr="00AE6494">
        <w:rPr>
          <w:rFonts w:ascii="PT Astra Serif" w:hAnsi="PT Astra Serif"/>
          <w:color w:val="000000"/>
          <w:sz w:val="28"/>
          <w:szCs w:val="28"/>
        </w:rPr>
        <w:t xml:space="preserve">В случае обращения за муниципальной услугой представителя заявителя, одновременно с документом удостоверяющем личность </w:t>
      </w:r>
      <w:proofErr w:type="gramStart"/>
      <w:r w:rsidRPr="00AE6494">
        <w:rPr>
          <w:rFonts w:ascii="PT Astra Serif" w:hAnsi="PT Astra Serif"/>
          <w:color w:val="000000"/>
          <w:sz w:val="28"/>
          <w:szCs w:val="28"/>
        </w:rPr>
        <w:t>предоставляется документ</w:t>
      </w:r>
      <w:proofErr w:type="gramEnd"/>
      <w:r w:rsidRPr="00AE6494">
        <w:rPr>
          <w:rFonts w:ascii="PT Astra Serif" w:hAnsi="PT Astra Serif"/>
          <w:color w:val="000000"/>
          <w:sz w:val="28"/>
          <w:szCs w:val="28"/>
        </w:rPr>
        <w:t>, подтверждающий права, полномочия обратившегося лица.</w:t>
      </w:r>
    </w:p>
    <w:p w:rsidR="00E240C9" w:rsidRPr="00AE6494" w:rsidRDefault="00E240C9" w:rsidP="00132875">
      <w:pPr>
        <w:pStyle w:val="ConsPlusTitle"/>
        <w:tabs>
          <w:tab w:val="left" w:pos="284"/>
          <w:tab w:val="left" w:pos="851"/>
        </w:tabs>
        <w:spacing w:line="360" w:lineRule="exact"/>
        <w:ind w:firstLine="709"/>
        <w:jc w:val="both"/>
        <w:rPr>
          <w:rFonts w:ascii="PT Astra Serif" w:hAnsi="PT Astra Serif"/>
          <w:b w:val="0"/>
          <w:color w:val="000000"/>
          <w:sz w:val="28"/>
          <w:szCs w:val="28"/>
        </w:rPr>
      </w:pPr>
      <w:r w:rsidRPr="00AE6494">
        <w:rPr>
          <w:rFonts w:ascii="PT Astra Serif" w:hAnsi="PT Astra Serif"/>
          <w:b w:val="0"/>
          <w:sz w:val="28"/>
          <w:szCs w:val="28"/>
        </w:rPr>
        <w:t xml:space="preserve">Обращение за получением муниципальной услуги и предоставление муниципальной услуги могут осуществляться с использованием </w:t>
      </w:r>
      <w:proofErr w:type="gramStart"/>
      <w:r w:rsidRPr="00AE6494">
        <w:rPr>
          <w:rFonts w:ascii="PT Astra Serif" w:hAnsi="PT Astra Serif"/>
          <w:b w:val="0"/>
          <w:sz w:val="28"/>
          <w:szCs w:val="28"/>
        </w:rPr>
        <w:t>электронных</w:t>
      </w:r>
      <w:proofErr w:type="gramEnd"/>
      <w:r w:rsidRPr="00AE6494">
        <w:rPr>
          <w:rFonts w:ascii="PT Astra Serif" w:hAnsi="PT Astra Serif"/>
          <w:b w:val="0"/>
          <w:sz w:val="28"/>
          <w:szCs w:val="28"/>
        </w:rPr>
        <w:t xml:space="preserve"> документов, подписанных электронной подписью в соответствии с тре</w:t>
      </w:r>
      <w:r w:rsidR="00132875">
        <w:rPr>
          <w:rFonts w:ascii="PT Astra Serif" w:hAnsi="PT Astra Serif"/>
          <w:b w:val="0"/>
          <w:sz w:val="28"/>
          <w:szCs w:val="28"/>
        </w:rPr>
        <w:t>бованиями Федерального закона от 06.04.2011 № </w:t>
      </w:r>
      <w:r w:rsidRPr="00AE6494">
        <w:rPr>
          <w:rFonts w:ascii="PT Astra Serif" w:hAnsi="PT Astra Serif"/>
          <w:b w:val="0"/>
          <w:sz w:val="28"/>
          <w:szCs w:val="28"/>
        </w:rPr>
        <w:t>63-ФЗ «Об электронной подписи».</w:t>
      </w:r>
    </w:p>
    <w:p w:rsidR="00E240C9" w:rsidRPr="00AE6494" w:rsidRDefault="00502F78" w:rsidP="00132875">
      <w:pPr>
        <w:pStyle w:val="ConsPlusTitle"/>
        <w:tabs>
          <w:tab w:val="left" w:pos="284"/>
          <w:tab w:val="left" w:pos="851"/>
        </w:tabs>
        <w:spacing w:line="360" w:lineRule="exact"/>
        <w:ind w:firstLine="709"/>
        <w:jc w:val="both"/>
        <w:rPr>
          <w:rFonts w:ascii="PT Astra Serif" w:hAnsi="PT Astra Serif"/>
          <w:b w:val="0"/>
          <w:sz w:val="28"/>
          <w:szCs w:val="28"/>
        </w:rPr>
      </w:pPr>
      <w:r>
        <w:rPr>
          <w:rFonts w:ascii="PT Astra Serif" w:hAnsi="PT Astra Serif"/>
          <w:b w:val="0"/>
          <w:color w:val="000000"/>
          <w:sz w:val="28"/>
          <w:szCs w:val="28"/>
        </w:rPr>
        <w:t>23</w:t>
      </w:r>
      <w:r w:rsidR="00E240C9" w:rsidRPr="00AE6494">
        <w:rPr>
          <w:rFonts w:ascii="PT Astra Serif" w:hAnsi="PT Astra Serif"/>
          <w:b w:val="0"/>
          <w:color w:val="000000"/>
          <w:sz w:val="28"/>
          <w:szCs w:val="28"/>
        </w:rPr>
        <w:t>.1.</w:t>
      </w:r>
      <w:r w:rsidR="00132875">
        <w:rPr>
          <w:rFonts w:ascii="PT Astra Serif" w:hAnsi="PT Astra Serif"/>
          <w:b w:val="0"/>
          <w:color w:val="000000"/>
          <w:sz w:val="28"/>
          <w:szCs w:val="28"/>
        </w:rPr>
        <w:t> </w:t>
      </w:r>
      <w:r w:rsidR="00E240C9" w:rsidRPr="00AE6494">
        <w:rPr>
          <w:rFonts w:ascii="PT Astra Serif" w:hAnsi="PT Astra Serif"/>
          <w:b w:val="0"/>
          <w:sz w:val="28"/>
          <w:szCs w:val="28"/>
        </w:rPr>
        <w:t>Органы, предоставляющие муниципальную услугу, не вправе требовать от заявителя:</w:t>
      </w:r>
    </w:p>
    <w:p w:rsidR="00E240C9" w:rsidRPr="00AE6494" w:rsidRDefault="00132875" w:rsidP="00132875">
      <w:pPr>
        <w:pStyle w:val="ConsPlusTitle"/>
        <w:tabs>
          <w:tab w:val="left" w:pos="284"/>
          <w:tab w:val="left" w:pos="851"/>
        </w:tabs>
        <w:spacing w:line="360" w:lineRule="exact"/>
        <w:ind w:firstLine="709"/>
        <w:jc w:val="both"/>
        <w:rPr>
          <w:rFonts w:ascii="PT Astra Serif" w:hAnsi="PT Astra Serif"/>
          <w:b w:val="0"/>
          <w:sz w:val="28"/>
          <w:szCs w:val="28"/>
        </w:rPr>
      </w:pPr>
      <w:proofErr w:type="gramStart"/>
      <w:r>
        <w:rPr>
          <w:rFonts w:ascii="PT Astra Serif" w:hAnsi="PT Astra Serif"/>
          <w:b w:val="0"/>
          <w:sz w:val="28"/>
          <w:szCs w:val="28"/>
        </w:rPr>
        <w:t>1) </w:t>
      </w:r>
      <w:r w:rsidR="00E240C9" w:rsidRPr="00AE6494">
        <w:rPr>
          <w:rFonts w:ascii="PT Astra Serif" w:hAnsi="PT Astra Serif"/>
          <w:b w:val="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roofErr w:type="gramEnd"/>
    </w:p>
    <w:p w:rsidR="00E240C9" w:rsidRPr="00AE6494" w:rsidRDefault="00132875" w:rsidP="00132875">
      <w:pPr>
        <w:spacing w:line="360" w:lineRule="exact"/>
        <w:ind w:firstLine="709"/>
        <w:jc w:val="both"/>
        <w:rPr>
          <w:rFonts w:ascii="PT Astra Serif" w:hAnsi="PT Astra Serif"/>
          <w:sz w:val="28"/>
          <w:szCs w:val="28"/>
        </w:rPr>
      </w:pPr>
      <w:r>
        <w:rPr>
          <w:rFonts w:ascii="PT Astra Serif" w:hAnsi="PT Astra Serif"/>
          <w:sz w:val="28"/>
          <w:szCs w:val="28"/>
        </w:rPr>
        <w:t>2) </w:t>
      </w:r>
      <w:r w:rsidR="00E240C9" w:rsidRPr="00AE6494">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240C9" w:rsidRPr="00AE6494" w:rsidRDefault="00132875" w:rsidP="00132875">
      <w:pPr>
        <w:spacing w:line="360" w:lineRule="exact"/>
        <w:ind w:firstLine="709"/>
        <w:jc w:val="both"/>
        <w:rPr>
          <w:rFonts w:ascii="PT Astra Serif" w:hAnsi="PT Astra Serif"/>
          <w:sz w:val="28"/>
          <w:szCs w:val="28"/>
        </w:rPr>
      </w:pPr>
      <w:r>
        <w:rPr>
          <w:rFonts w:ascii="PT Astra Serif" w:hAnsi="PT Astra Serif"/>
          <w:sz w:val="28"/>
          <w:szCs w:val="28"/>
        </w:rPr>
        <w:lastRenderedPageBreak/>
        <w:t>а) </w:t>
      </w:r>
      <w:r w:rsidR="00E240C9" w:rsidRPr="00AE6494">
        <w:rPr>
          <w:rFonts w:ascii="PT Astra Serif" w:hAnsi="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40C9" w:rsidRPr="00AE6494" w:rsidRDefault="00132875" w:rsidP="00132875">
      <w:pPr>
        <w:spacing w:line="360" w:lineRule="exact"/>
        <w:ind w:firstLine="709"/>
        <w:jc w:val="both"/>
        <w:rPr>
          <w:rFonts w:ascii="PT Astra Serif" w:hAnsi="PT Astra Serif"/>
          <w:sz w:val="28"/>
          <w:szCs w:val="28"/>
        </w:rPr>
      </w:pPr>
      <w:r>
        <w:rPr>
          <w:rFonts w:ascii="PT Astra Serif" w:hAnsi="PT Astra Serif"/>
          <w:sz w:val="28"/>
          <w:szCs w:val="28"/>
        </w:rPr>
        <w:t>б) </w:t>
      </w:r>
      <w:r w:rsidR="00E240C9" w:rsidRPr="00AE6494">
        <w:rPr>
          <w:rFonts w:ascii="PT Astra Serif" w:hAnsi="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240C9" w:rsidRPr="00AE6494" w:rsidRDefault="00132875" w:rsidP="00132875">
      <w:pPr>
        <w:spacing w:line="360" w:lineRule="exact"/>
        <w:ind w:firstLine="709"/>
        <w:jc w:val="both"/>
        <w:rPr>
          <w:rFonts w:ascii="PT Astra Serif" w:hAnsi="PT Astra Serif"/>
          <w:sz w:val="28"/>
          <w:szCs w:val="28"/>
        </w:rPr>
      </w:pPr>
      <w:r>
        <w:rPr>
          <w:rFonts w:ascii="PT Astra Serif" w:hAnsi="PT Astra Serif"/>
          <w:sz w:val="28"/>
          <w:szCs w:val="28"/>
        </w:rPr>
        <w:t>в) </w:t>
      </w:r>
      <w:r w:rsidR="00E240C9" w:rsidRPr="00AE6494">
        <w:rPr>
          <w:rFonts w:ascii="PT Astra Serif" w:hAnsi="PT Astra Serif"/>
          <w:sz w:val="28"/>
          <w:szCs w:val="28"/>
        </w:rPr>
        <w:t xml:space="preserve">истечение срока действия документов или изменение информации после первоначального отказа в приеме документов, </w:t>
      </w:r>
      <w:proofErr w:type="gramStart"/>
      <w:r w:rsidR="00E240C9" w:rsidRPr="00AE6494">
        <w:rPr>
          <w:rFonts w:ascii="PT Astra Serif" w:hAnsi="PT Astra Serif"/>
          <w:sz w:val="28"/>
          <w:szCs w:val="28"/>
        </w:rPr>
        <w:t>необходимых</w:t>
      </w:r>
      <w:proofErr w:type="gramEnd"/>
      <w:r w:rsidR="00E240C9" w:rsidRPr="00AE6494">
        <w:rPr>
          <w:rFonts w:ascii="PT Astra Serif" w:hAnsi="PT Astra Serif"/>
          <w:sz w:val="28"/>
          <w:szCs w:val="28"/>
        </w:rPr>
        <w:t xml:space="preserve"> для предоставления муниципальной услуги, либо в предоставлении муниципальной услуги;</w:t>
      </w:r>
    </w:p>
    <w:p w:rsidR="00E240C9" w:rsidRPr="00AE6494" w:rsidRDefault="00132875" w:rsidP="00132875">
      <w:pPr>
        <w:shd w:val="clear" w:color="auto" w:fill="FFFFFF"/>
        <w:spacing w:line="360" w:lineRule="exact"/>
        <w:ind w:firstLine="709"/>
        <w:jc w:val="both"/>
        <w:rPr>
          <w:rFonts w:ascii="PT Astra Serif" w:hAnsi="PT Astra Serif"/>
          <w:color w:val="000000"/>
          <w:sz w:val="28"/>
          <w:szCs w:val="28"/>
        </w:rPr>
      </w:pPr>
      <w:proofErr w:type="gramStart"/>
      <w:r>
        <w:rPr>
          <w:rFonts w:ascii="PT Astra Serif" w:hAnsi="PT Astra Serif"/>
          <w:sz w:val="28"/>
          <w:szCs w:val="28"/>
        </w:rPr>
        <w:t>г) </w:t>
      </w:r>
      <w:r w:rsidR="00E240C9" w:rsidRPr="00AE6494">
        <w:rPr>
          <w:rFonts w:ascii="PT Astra Serif" w:hAnsi="PT Astra Serif"/>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00E240C9" w:rsidRPr="00AE6494">
        <w:rPr>
          <w:rFonts w:ascii="PT Astra Serif" w:hAnsi="PT Astra Serif"/>
          <w:sz w:val="28"/>
          <w:szCs w:val="28"/>
        </w:rPr>
        <w:t>, а также приносятся извинения за доставленные неудобства.</w:t>
      </w:r>
    </w:p>
    <w:p w:rsidR="00E240C9" w:rsidRPr="00AE6494" w:rsidRDefault="00E240C9" w:rsidP="00E240C9">
      <w:pPr>
        <w:pStyle w:val="a4"/>
        <w:spacing w:before="0" w:after="0"/>
        <w:ind w:firstLine="709"/>
        <w:jc w:val="both"/>
        <w:rPr>
          <w:rFonts w:ascii="PT Astra Serif" w:hAnsi="PT Astra Serif" w:cs="Times New Roman"/>
          <w:color w:val="auto"/>
          <w:sz w:val="28"/>
          <w:szCs w:val="28"/>
        </w:rPr>
      </w:pPr>
    </w:p>
    <w:p w:rsidR="00E240C9" w:rsidRPr="00AE6494" w:rsidRDefault="00E240C9" w:rsidP="00132875">
      <w:pPr>
        <w:pStyle w:val="ConsPlusNormal"/>
        <w:ind w:firstLine="0"/>
        <w:jc w:val="center"/>
        <w:rPr>
          <w:rFonts w:ascii="PT Astra Serif" w:hAnsi="PT Astra Serif"/>
          <w:b/>
          <w:bCs/>
          <w:sz w:val="28"/>
          <w:szCs w:val="28"/>
        </w:rPr>
      </w:pPr>
      <w:r w:rsidRPr="00AE6494">
        <w:rPr>
          <w:rFonts w:ascii="PT Astra Serif" w:hAnsi="PT Astra Serif"/>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не представлять</w:t>
      </w:r>
    </w:p>
    <w:p w:rsidR="00E240C9" w:rsidRPr="00AE6494" w:rsidRDefault="00E240C9" w:rsidP="00E240C9">
      <w:pPr>
        <w:pStyle w:val="ConsPlusNormal"/>
        <w:ind w:firstLine="709"/>
        <w:jc w:val="both"/>
        <w:rPr>
          <w:rFonts w:ascii="PT Astra Serif" w:hAnsi="PT Astra Serif"/>
          <w:b/>
          <w:bCs/>
          <w:sz w:val="28"/>
          <w:szCs w:val="28"/>
        </w:rPr>
      </w:pPr>
    </w:p>
    <w:p w:rsidR="00E240C9" w:rsidRPr="00AE6494" w:rsidRDefault="00502F78" w:rsidP="00132875">
      <w:pPr>
        <w:widowControl w:val="0"/>
        <w:spacing w:line="360" w:lineRule="exact"/>
        <w:ind w:firstLine="709"/>
        <w:jc w:val="both"/>
        <w:rPr>
          <w:rFonts w:ascii="PT Astra Serif" w:hAnsi="PT Astra Serif"/>
          <w:sz w:val="28"/>
          <w:szCs w:val="28"/>
        </w:rPr>
      </w:pPr>
      <w:r>
        <w:rPr>
          <w:rFonts w:ascii="PT Astra Serif" w:hAnsi="PT Astra Serif"/>
          <w:sz w:val="28"/>
          <w:szCs w:val="28"/>
        </w:rPr>
        <w:t>24</w:t>
      </w:r>
      <w:r w:rsidR="00132875">
        <w:rPr>
          <w:rFonts w:ascii="PT Astra Serif" w:hAnsi="PT Astra Serif"/>
          <w:sz w:val="28"/>
          <w:szCs w:val="28"/>
        </w:rPr>
        <w:t>. </w:t>
      </w:r>
      <w:r w:rsidR="00E240C9" w:rsidRPr="00AE6494">
        <w:rPr>
          <w:rFonts w:ascii="PT Astra Serif" w:hAnsi="PT Astra Serif"/>
          <w:sz w:val="28"/>
          <w:szCs w:val="28"/>
        </w:rPr>
        <w:t>Межведомственное взаимодействие не осуществляется.</w:t>
      </w:r>
    </w:p>
    <w:p w:rsidR="00E240C9" w:rsidRPr="00AE6494" w:rsidRDefault="00E240C9" w:rsidP="00E240C9">
      <w:pPr>
        <w:pStyle w:val="a4"/>
        <w:spacing w:before="0" w:after="0"/>
        <w:ind w:firstLine="709"/>
        <w:jc w:val="both"/>
        <w:rPr>
          <w:rFonts w:ascii="PT Astra Serif" w:hAnsi="PT Astra Serif" w:cs="Times New Roman"/>
          <w:color w:val="auto"/>
          <w:sz w:val="28"/>
          <w:szCs w:val="28"/>
        </w:rPr>
      </w:pPr>
    </w:p>
    <w:p w:rsidR="00E240C9" w:rsidRPr="00AE6494" w:rsidRDefault="00E240C9" w:rsidP="00132875">
      <w:pPr>
        <w:widowControl w:val="0"/>
        <w:jc w:val="center"/>
        <w:rPr>
          <w:rFonts w:ascii="PT Astra Serif" w:hAnsi="PT Astra Serif"/>
          <w:b/>
          <w:sz w:val="28"/>
          <w:szCs w:val="28"/>
        </w:rPr>
      </w:pPr>
      <w:r w:rsidRPr="00AE6494">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E240C9" w:rsidRPr="00AE6494" w:rsidRDefault="00E240C9" w:rsidP="00E240C9">
      <w:pPr>
        <w:widowControl w:val="0"/>
        <w:ind w:firstLine="709"/>
        <w:jc w:val="center"/>
        <w:rPr>
          <w:rFonts w:ascii="PT Astra Serif" w:hAnsi="PT Astra Serif"/>
          <w:b/>
          <w:sz w:val="28"/>
          <w:szCs w:val="28"/>
        </w:rPr>
      </w:pPr>
    </w:p>
    <w:p w:rsidR="00E240C9" w:rsidRPr="00AE6494" w:rsidRDefault="00502F78" w:rsidP="00132875">
      <w:pPr>
        <w:pStyle w:val="ac"/>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25</w:t>
      </w:r>
      <w:r w:rsidR="00132875">
        <w:rPr>
          <w:rFonts w:ascii="PT Astra Serif" w:hAnsi="PT Astra Serif"/>
          <w:sz w:val="28"/>
          <w:szCs w:val="28"/>
          <w:lang w:eastAsia="ru-RU"/>
        </w:rPr>
        <w:t>. </w:t>
      </w:r>
      <w:r w:rsidR="00E240C9" w:rsidRPr="00AE6494">
        <w:rPr>
          <w:rFonts w:ascii="PT Astra Serif" w:hAnsi="PT Astra Serif"/>
          <w:sz w:val="28"/>
          <w:szCs w:val="28"/>
          <w:lang w:eastAsia="ru-RU"/>
        </w:rPr>
        <w:t>Основаниями для отказа в приеме документов являются:</w:t>
      </w:r>
    </w:p>
    <w:p w:rsidR="00E240C9" w:rsidRPr="00AE6494" w:rsidRDefault="00132875" w:rsidP="00132875">
      <w:pPr>
        <w:pStyle w:val="ac"/>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 </w:t>
      </w:r>
      <w:r w:rsidR="00E240C9" w:rsidRPr="00AE6494">
        <w:rPr>
          <w:rFonts w:ascii="PT Astra Serif" w:hAnsi="PT Astra Serif"/>
          <w:sz w:val="28"/>
          <w:szCs w:val="28"/>
          <w:lang w:eastAsia="ru-RU"/>
        </w:rPr>
        <w:t>несоответствие заявления требованиям, установленным настоящим Административным регламентом;</w:t>
      </w:r>
    </w:p>
    <w:p w:rsidR="00E240C9" w:rsidRPr="00AE6494" w:rsidRDefault="00132875" w:rsidP="00132875">
      <w:pPr>
        <w:pStyle w:val="ac"/>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 </w:t>
      </w:r>
      <w:r w:rsidR="00E240C9" w:rsidRPr="00AE6494">
        <w:rPr>
          <w:rFonts w:ascii="PT Astra Serif" w:hAnsi="PT Astra Serif"/>
          <w:sz w:val="28"/>
          <w:szCs w:val="28"/>
          <w:lang w:eastAsia="ru-RU"/>
        </w:rPr>
        <w:t xml:space="preserve">если текст заявления (либо документов, </w:t>
      </w:r>
      <w:proofErr w:type="gramStart"/>
      <w:r w:rsidR="00E240C9" w:rsidRPr="00AE6494">
        <w:rPr>
          <w:rFonts w:ascii="PT Astra Serif" w:hAnsi="PT Astra Serif"/>
          <w:sz w:val="28"/>
          <w:szCs w:val="28"/>
          <w:lang w:eastAsia="ru-RU"/>
        </w:rPr>
        <w:t>приложенных</w:t>
      </w:r>
      <w:proofErr w:type="gramEnd"/>
      <w:r w:rsidR="00E240C9" w:rsidRPr="00AE6494">
        <w:rPr>
          <w:rFonts w:ascii="PT Astra Serif" w:hAnsi="PT Astra Serif"/>
          <w:sz w:val="28"/>
          <w:szCs w:val="28"/>
          <w:lang w:eastAsia="ru-RU"/>
        </w:rPr>
        <w:t xml:space="preserve"> к нему) не поддается прочтению;</w:t>
      </w:r>
    </w:p>
    <w:p w:rsidR="00E240C9" w:rsidRPr="00AE6494" w:rsidRDefault="00132875" w:rsidP="00132875">
      <w:pPr>
        <w:pStyle w:val="ac"/>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lastRenderedPageBreak/>
        <w:t>- </w:t>
      </w:r>
      <w:r w:rsidR="00E240C9" w:rsidRPr="00AE6494">
        <w:rPr>
          <w:rFonts w:ascii="PT Astra Serif" w:hAnsi="PT Astra Serif"/>
          <w:sz w:val="28"/>
          <w:szCs w:val="28"/>
          <w:lang w:eastAsia="ru-RU"/>
        </w:rPr>
        <w:t>отсутствие документа, подтверждающего полномочия представителя заявителя (в случае, если интересы заявителя представляет его представитель).</w:t>
      </w:r>
    </w:p>
    <w:p w:rsidR="00E240C9" w:rsidRPr="00AE6494" w:rsidRDefault="00E240C9" w:rsidP="00132875">
      <w:pPr>
        <w:pStyle w:val="ac"/>
        <w:spacing w:line="360" w:lineRule="exact"/>
        <w:ind w:firstLine="709"/>
        <w:jc w:val="both"/>
        <w:rPr>
          <w:rFonts w:ascii="PT Astra Serif" w:hAnsi="PT Astra Serif"/>
          <w:sz w:val="28"/>
          <w:szCs w:val="28"/>
          <w:lang w:eastAsia="ru-RU"/>
        </w:rPr>
      </w:pPr>
      <w:r w:rsidRPr="00AE6494">
        <w:rPr>
          <w:rFonts w:ascii="PT Astra Serif" w:hAnsi="PT Astra Serif"/>
          <w:sz w:val="28"/>
          <w:szCs w:val="28"/>
        </w:rPr>
        <w:t>Сотрудник МФЦ выдает заявителю уведомление об отказе в приеме документов по форме, согласно при</w:t>
      </w:r>
      <w:r w:rsidR="00502F78">
        <w:rPr>
          <w:rFonts w:ascii="PT Astra Serif" w:hAnsi="PT Astra Serif"/>
          <w:sz w:val="28"/>
          <w:szCs w:val="28"/>
        </w:rPr>
        <w:t>ложению № 3</w:t>
      </w:r>
      <w:r w:rsidR="00132875">
        <w:rPr>
          <w:rFonts w:ascii="PT Astra Serif" w:hAnsi="PT Astra Serif"/>
          <w:sz w:val="28"/>
          <w:szCs w:val="28"/>
        </w:rPr>
        <w:t xml:space="preserve"> к настоящему А</w:t>
      </w:r>
      <w:r w:rsidRPr="00AE6494">
        <w:rPr>
          <w:rFonts w:ascii="PT Astra Serif" w:hAnsi="PT Astra Serif"/>
          <w:sz w:val="28"/>
          <w:szCs w:val="28"/>
        </w:rPr>
        <w:t xml:space="preserve">дминистративному регламенту. </w:t>
      </w:r>
    </w:p>
    <w:p w:rsidR="00E240C9" w:rsidRPr="00AE6494" w:rsidRDefault="00502F78" w:rsidP="00132875">
      <w:pPr>
        <w:pStyle w:val="ac"/>
        <w:spacing w:line="360" w:lineRule="exact"/>
        <w:ind w:firstLine="709"/>
        <w:jc w:val="both"/>
        <w:rPr>
          <w:rFonts w:ascii="PT Astra Serif" w:hAnsi="PT Astra Serif"/>
          <w:sz w:val="28"/>
          <w:szCs w:val="28"/>
        </w:rPr>
      </w:pPr>
      <w:r>
        <w:rPr>
          <w:rFonts w:ascii="PT Astra Serif" w:hAnsi="PT Astra Serif"/>
          <w:sz w:val="28"/>
          <w:szCs w:val="28"/>
        </w:rPr>
        <w:t>26</w:t>
      </w:r>
      <w:r w:rsidR="00132875">
        <w:rPr>
          <w:rFonts w:ascii="PT Astra Serif" w:hAnsi="PT Astra Serif"/>
          <w:sz w:val="28"/>
          <w:szCs w:val="28"/>
        </w:rPr>
        <w:t>. </w:t>
      </w:r>
      <w:r w:rsidR="00E240C9" w:rsidRPr="00AE6494">
        <w:rPr>
          <w:rFonts w:ascii="PT Astra Serif" w:hAnsi="PT Astra Serif"/>
          <w:sz w:val="28"/>
          <w:szCs w:val="28"/>
        </w:rPr>
        <w:t>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w:t>
      </w:r>
    </w:p>
    <w:p w:rsidR="00E240C9" w:rsidRPr="00AE6494" w:rsidRDefault="00E240C9" w:rsidP="00E240C9">
      <w:pPr>
        <w:widowControl w:val="0"/>
        <w:autoSpaceDE w:val="0"/>
        <w:autoSpaceDN w:val="0"/>
        <w:adjustRightInd w:val="0"/>
        <w:ind w:firstLine="709"/>
        <w:jc w:val="both"/>
        <w:rPr>
          <w:rFonts w:ascii="PT Astra Serif" w:hAnsi="PT Astra Serif"/>
          <w:sz w:val="28"/>
          <w:szCs w:val="28"/>
        </w:rPr>
      </w:pPr>
    </w:p>
    <w:p w:rsidR="00E240C9" w:rsidRPr="00AE6494" w:rsidRDefault="00E240C9" w:rsidP="00132875">
      <w:pPr>
        <w:widowControl w:val="0"/>
        <w:autoSpaceDE w:val="0"/>
        <w:autoSpaceDN w:val="0"/>
        <w:adjustRightInd w:val="0"/>
        <w:jc w:val="center"/>
        <w:rPr>
          <w:rFonts w:ascii="PT Astra Serif" w:hAnsi="PT Astra Serif"/>
          <w:b/>
          <w:sz w:val="28"/>
          <w:szCs w:val="28"/>
        </w:rPr>
      </w:pPr>
      <w:r w:rsidRPr="00AE6494">
        <w:rPr>
          <w:rFonts w:ascii="PT Astra Serif" w:hAnsi="PT Astra Serif"/>
          <w:b/>
          <w:sz w:val="28"/>
          <w:szCs w:val="28"/>
        </w:rPr>
        <w:t>Исчерпывающий перечень оснований для отказа в предоставлении муниципальной услуги</w:t>
      </w:r>
    </w:p>
    <w:p w:rsidR="00E240C9" w:rsidRPr="00AE6494" w:rsidRDefault="00E240C9" w:rsidP="00E240C9">
      <w:pPr>
        <w:widowControl w:val="0"/>
        <w:autoSpaceDE w:val="0"/>
        <w:autoSpaceDN w:val="0"/>
        <w:adjustRightInd w:val="0"/>
        <w:ind w:firstLine="709"/>
        <w:jc w:val="center"/>
        <w:rPr>
          <w:rFonts w:ascii="PT Astra Serif" w:hAnsi="PT Astra Serif"/>
          <w:b/>
          <w:sz w:val="28"/>
          <w:szCs w:val="28"/>
        </w:rPr>
      </w:pPr>
    </w:p>
    <w:p w:rsidR="00E240C9" w:rsidRPr="00AE6494" w:rsidRDefault="00502F78" w:rsidP="00132875">
      <w:pPr>
        <w:pStyle w:val="ac"/>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27</w:t>
      </w:r>
      <w:r w:rsidR="00132875">
        <w:rPr>
          <w:rFonts w:ascii="PT Astra Serif" w:hAnsi="PT Astra Serif"/>
          <w:sz w:val="28"/>
          <w:szCs w:val="28"/>
          <w:lang w:eastAsia="ru-RU"/>
        </w:rPr>
        <w:t>. </w:t>
      </w:r>
      <w:r w:rsidR="00E240C9" w:rsidRPr="00AE6494">
        <w:rPr>
          <w:rFonts w:ascii="PT Astra Serif" w:hAnsi="PT Astra Serif"/>
          <w:sz w:val="28"/>
          <w:szCs w:val="28"/>
          <w:lang w:eastAsia="ru-RU"/>
        </w:rPr>
        <w:t>Основаниями для отказа в предоставлении муниципальной услуги являются:</w:t>
      </w:r>
    </w:p>
    <w:p w:rsidR="00E240C9" w:rsidRPr="00AE6494" w:rsidRDefault="00132875" w:rsidP="00132875">
      <w:pPr>
        <w:pStyle w:val="ac"/>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 </w:t>
      </w:r>
      <w:r w:rsidR="00E240C9" w:rsidRPr="00AE6494">
        <w:rPr>
          <w:rFonts w:ascii="PT Astra Serif" w:hAnsi="PT Astra Serif"/>
          <w:sz w:val="28"/>
          <w:szCs w:val="28"/>
          <w:lang w:eastAsia="ru-RU"/>
        </w:rPr>
        <w:t xml:space="preserve">обращение заявителя с требованием о выдаче документов, подготовка и выдача </w:t>
      </w:r>
      <w:proofErr w:type="gramStart"/>
      <w:r w:rsidR="00E240C9" w:rsidRPr="00AE6494">
        <w:rPr>
          <w:rFonts w:ascii="PT Astra Serif" w:hAnsi="PT Astra Serif"/>
          <w:sz w:val="28"/>
          <w:szCs w:val="28"/>
          <w:lang w:eastAsia="ru-RU"/>
        </w:rPr>
        <w:t>которых</w:t>
      </w:r>
      <w:proofErr w:type="gramEnd"/>
      <w:r w:rsidR="00E240C9" w:rsidRPr="00AE6494">
        <w:rPr>
          <w:rFonts w:ascii="PT Astra Serif" w:hAnsi="PT Astra Serif"/>
          <w:sz w:val="28"/>
          <w:szCs w:val="28"/>
          <w:lang w:eastAsia="ru-RU"/>
        </w:rPr>
        <w:t xml:space="preserve"> не находится в компетенции администрации;</w:t>
      </w:r>
    </w:p>
    <w:p w:rsidR="00E240C9" w:rsidRPr="00AE6494" w:rsidRDefault="00132875" w:rsidP="00132875">
      <w:pPr>
        <w:pStyle w:val="ac"/>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 </w:t>
      </w:r>
      <w:r w:rsidR="00E240C9" w:rsidRPr="00AE6494">
        <w:rPr>
          <w:rFonts w:ascii="PT Astra Serif" w:hAnsi="PT Astra Serif"/>
          <w:sz w:val="28"/>
          <w:szCs w:val="28"/>
          <w:lang w:eastAsia="ru-RU"/>
        </w:rPr>
        <w:t xml:space="preserve">запрос заявителем копии (выписки) документа, содержащего </w:t>
      </w:r>
      <w:proofErr w:type="spellStart"/>
      <w:r w:rsidR="00E240C9" w:rsidRPr="00AE6494">
        <w:rPr>
          <w:rFonts w:ascii="PT Astra Serif" w:hAnsi="PT Astra Serif"/>
          <w:sz w:val="28"/>
          <w:szCs w:val="28"/>
          <w:lang w:eastAsia="ru-RU"/>
        </w:rPr>
        <w:t>истребуемые</w:t>
      </w:r>
      <w:proofErr w:type="spellEnd"/>
      <w:r w:rsidR="00E240C9" w:rsidRPr="00AE6494">
        <w:rPr>
          <w:rFonts w:ascii="PT Astra Serif" w:hAnsi="PT Astra Serif"/>
          <w:sz w:val="28"/>
          <w:szCs w:val="28"/>
          <w:lang w:eastAsia="ru-RU"/>
        </w:rPr>
        <w:t xml:space="preserve"> сведения, доступ к которым ограничен действующим законодательством Российской Федерации.</w:t>
      </w:r>
    </w:p>
    <w:p w:rsidR="00E240C9" w:rsidRPr="00AE6494" w:rsidRDefault="00132875" w:rsidP="00132875">
      <w:pPr>
        <w:pStyle w:val="ac"/>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 </w:t>
      </w:r>
      <w:r w:rsidR="00E240C9" w:rsidRPr="00AE6494">
        <w:rPr>
          <w:rFonts w:ascii="PT Astra Serif" w:hAnsi="PT Astra Serif"/>
          <w:sz w:val="28"/>
          <w:szCs w:val="28"/>
          <w:lang w:eastAsia="ru-RU"/>
        </w:rPr>
        <w:t>передача заявителем письменного заявления, в том числе в электронной форме, об отказе в предоставлении муниципальной услуги.</w:t>
      </w:r>
    </w:p>
    <w:p w:rsidR="00E240C9" w:rsidRPr="00AE6494" w:rsidRDefault="00E240C9" w:rsidP="00E240C9">
      <w:pPr>
        <w:autoSpaceDE w:val="0"/>
        <w:autoSpaceDN w:val="0"/>
        <w:adjustRightInd w:val="0"/>
        <w:ind w:firstLine="709"/>
        <w:jc w:val="both"/>
        <w:rPr>
          <w:rFonts w:ascii="PT Astra Serif" w:hAnsi="PT Astra Serif"/>
          <w:sz w:val="28"/>
          <w:szCs w:val="28"/>
        </w:rPr>
      </w:pPr>
    </w:p>
    <w:p w:rsidR="00E240C9" w:rsidRPr="00AE6494" w:rsidRDefault="00E240C9" w:rsidP="00132875">
      <w:pPr>
        <w:widowControl w:val="0"/>
        <w:jc w:val="center"/>
        <w:rPr>
          <w:rFonts w:ascii="PT Astra Serif" w:hAnsi="PT Astra Serif"/>
          <w:b/>
          <w:sz w:val="28"/>
          <w:szCs w:val="28"/>
        </w:rPr>
      </w:pPr>
      <w:r w:rsidRPr="00AE6494">
        <w:rPr>
          <w:rFonts w:ascii="PT Astra Serif" w:hAnsi="PT Astra Serif"/>
          <w:b/>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240C9" w:rsidRPr="00AE6494" w:rsidRDefault="00E240C9" w:rsidP="00E240C9">
      <w:pPr>
        <w:widowControl w:val="0"/>
        <w:ind w:firstLine="709"/>
        <w:jc w:val="center"/>
        <w:rPr>
          <w:rFonts w:ascii="PT Astra Serif" w:hAnsi="PT Astra Serif"/>
          <w:b/>
          <w:sz w:val="28"/>
          <w:szCs w:val="28"/>
        </w:rPr>
      </w:pPr>
    </w:p>
    <w:p w:rsidR="00E240C9" w:rsidRPr="00AE6494" w:rsidRDefault="00502F78" w:rsidP="00132875">
      <w:pPr>
        <w:widowControl w:val="0"/>
        <w:spacing w:line="360" w:lineRule="exact"/>
        <w:ind w:firstLine="709"/>
        <w:jc w:val="both"/>
        <w:rPr>
          <w:rFonts w:ascii="PT Astra Serif" w:hAnsi="PT Astra Serif"/>
          <w:sz w:val="28"/>
          <w:szCs w:val="28"/>
        </w:rPr>
      </w:pPr>
      <w:r>
        <w:rPr>
          <w:rFonts w:ascii="PT Astra Serif" w:hAnsi="PT Astra Serif"/>
          <w:sz w:val="28"/>
          <w:szCs w:val="28"/>
        </w:rPr>
        <w:t>28</w:t>
      </w:r>
      <w:r w:rsidR="00132875">
        <w:rPr>
          <w:rFonts w:ascii="PT Astra Serif" w:hAnsi="PT Astra Serif"/>
          <w:sz w:val="28"/>
          <w:szCs w:val="28"/>
        </w:rPr>
        <w:t>. </w:t>
      </w:r>
      <w:r w:rsidR="00E240C9" w:rsidRPr="00AE6494">
        <w:rPr>
          <w:rFonts w:ascii="PT Astra Serif" w:hAnsi="PT Astra Serif"/>
          <w:sz w:val="28"/>
          <w:szCs w:val="28"/>
        </w:rPr>
        <w:t>Услуг, необходимых и обязательных для предоставления муниципальной услуги не предусмотрено.</w:t>
      </w:r>
    </w:p>
    <w:p w:rsidR="00E240C9" w:rsidRPr="00AE6494" w:rsidRDefault="00E240C9" w:rsidP="00E240C9">
      <w:pPr>
        <w:widowControl w:val="0"/>
        <w:ind w:firstLine="709"/>
        <w:jc w:val="both"/>
        <w:rPr>
          <w:rFonts w:ascii="PT Astra Serif" w:hAnsi="PT Astra Serif"/>
          <w:sz w:val="28"/>
          <w:szCs w:val="28"/>
        </w:rPr>
      </w:pPr>
    </w:p>
    <w:p w:rsidR="00E240C9" w:rsidRPr="00AE6494" w:rsidRDefault="00E240C9" w:rsidP="00132875">
      <w:pPr>
        <w:jc w:val="center"/>
        <w:rPr>
          <w:rFonts w:ascii="PT Astra Serif" w:hAnsi="PT Astra Serif"/>
          <w:b/>
          <w:sz w:val="28"/>
          <w:szCs w:val="28"/>
        </w:rPr>
      </w:pPr>
      <w:r w:rsidRPr="00AE6494">
        <w:rPr>
          <w:rFonts w:ascii="PT Astra Serif" w:hAnsi="PT Astra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240C9" w:rsidRPr="00AE6494" w:rsidRDefault="00E240C9" w:rsidP="00E240C9">
      <w:pPr>
        <w:ind w:firstLine="709"/>
        <w:jc w:val="center"/>
        <w:rPr>
          <w:rFonts w:ascii="PT Astra Serif" w:hAnsi="PT Astra Serif"/>
          <w:b/>
          <w:sz w:val="28"/>
          <w:szCs w:val="28"/>
        </w:rPr>
      </w:pPr>
    </w:p>
    <w:p w:rsidR="00E240C9" w:rsidRPr="00AE6494" w:rsidRDefault="00502F78" w:rsidP="00132875">
      <w:pPr>
        <w:spacing w:line="360" w:lineRule="exact"/>
        <w:ind w:left="709"/>
        <w:jc w:val="both"/>
        <w:rPr>
          <w:rFonts w:ascii="PT Astra Serif" w:hAnsi="PT Astra Serif"/>
          <w:sz w:val="28"/>
          <w:szCs w:val="28"/>
        </w:rPr>
      </w:pPr>
      <w:r>
        <w:rPr>
          <w:rFonts w:ascii="PT Astra Serif" w:hAnsi="PT Astra Serif"/>
          <w:sz w:val="28"/>
          <w:szCs w:val="28"/>
        </w:rPr>
        <w:t>29</w:t>
      </w:r>
      <w:r w:rsidR="00132875">
        <w:rPr>
          <w:rFonts w:ascii="PT Astra Serif" w:hAnsi="PT Astra Serif"/>
          <w:sz w:val="28"/>
          <w:szCs w:val="28"/>
        </w:rPr>
        <w:t>. </w:t>
      </w:r>
      <w:r w:rsidR="00E240C9" w:rsidRPr="00AE6494">
        <w:rPr>
          <w:rFonts w:ascii="PT Astra Serif" w:hAnsi="PT Astra Serif"/>
          <w:sz w:val="28"/>
          <w:szCs w:val="28"/>
        </w:rPr>
        <w:t>Муниципальная услуга предоставляется бесплатно.</w:t>
      </w:r>
    </w:p>
    <w:p w:rsidR="00E240C9" w:rsidRPr="00AE6494" w:rsidRDefault="00E240C9" w:rsidP="00E240C9">
      <w:pPr>
        <w:ind w:left="709"/>
        <w:jc w:val="both"/>
        <w:rPr>
          <w:rFonts w:ascii="PT Astra Serif" w:hAnsi="PT Astra Serif"/>
          <w:sz w:val="28"/>
          <w:szCs w:val="28"/>
        </w:rPr>
      </w:pPr>
    </w:p>
    <w:p w:rsidR="00E240C9" w:rsidRPr="00AE6494" w:rsidRDefault="00E240C9" w:rsidP="00132875">
      <w:pPr>
        <w:jc w:val="center"/>
        <w:rPr>
          <w:rFonts w:ascii="PT Astra Serif" w:hAnsi="PT Astra Serif"/>
          <w:b/>
          <w:sz w:val="28"/>
          <w:szCs w:val="28"/>
        </w:rPr>
      </w:pPr>
      <w:r w:rsidRPr="00AE6494">
        <w:rPr>
          <w:rFonts w:ascii="PT Astra Serif" w:hAnsi="PT Astra Serif"/>
          <w:b/>
          <w:sz w:val="28"/>
          <w:szCs w:val="28"/>
        </w:rPr>
        <w:t>Максимальный срок ожидания в очереди при подаче запроса и порядок регистрации запроса заявителя при предоставлении муниципальной услуги</w:t>
      </w:r>
    </w:p>
    <w:p w:rsidR="00E240C9" w:rsidRPr="00AE6494" w:rsidRDefault="00E240C9" w:rsidP="00E240C9">
      <w:pPr>
        <w:ind w:left="709"/>
        <w:jc w:val="both"/>
        <w:rPr>
          <w:rFonts w:ascii="PT Astra Serif" w:hAnsi="PT Astra Serif"/>
          <w:sz w:val="28"/>
          <w:szCs w:val="28"/>
        </w:rPr>
      </w:pPr>
    </w:p>
    <w:p w:rsidR="00E240C9" w:rsidRPr="00AE6494" w:rsidRDefault="00502F78" w:rsidP="00132875">
      <w:pPr>
        <w:widowControl w:val="0"/>
        <w:tabs>
          <w:tab w:val="num" w:pos="709"/>
          <w:tab w:val="left" w:pos="2745"/>
          <w:tab w:val="center" w:pos="5214"/>
        </w:tabs>
        <w:spacing w:line="360" w:lineRule="exact"/>
        <w:ind w:firstLine="709"/>
        <w:jc w:val="both"/>
        <w:rPr>
          <w:rFonts w:ascii="PT Astra Serif" w:hAnsi="PT Astra Serif"/>
          <w:sz w:val="28"/>
          <w:szCs w:val="28"/>
        </w:rPr>
      </w:pPr>
      <w:r>
        <w:rPr>
          <w:rFonts w:ascii="PT Astra Serif" w:hAnsi="PT Astra Serif"/>
          <w:sz w:val="28"/>
          <w:szCs w:val="28"/>
        </w:rPr>
        <w:t>30</w:t>
      </w:r>
      <w:r w:rsidR="00E240C9" w:rsidRPr="00AE6494">
        <w:rPr>
          <w:rFonts w:ascii="PT Astra Serif" w:hAnsi="PT Astra Serif"/>
          <w:sz w:val="28"/>
          <w:szCs w:val="28"/>
        </w:rPr>
        <w:t>.</w:t>
      </w:r>
      <w:r w:rsidR="00132875">
        <w:rPr>
          <w:rFonts w:ascii="PT Astra Serif" w:hAnsi="PT Astra Serif"/>
          <w:b/>
          <w:sz w:val="28"/>
          <w:szCs w:val="28"/>
        </w:rPr>
        <w:t> </w:t>
      </w:r>
      <w:r w:rsidR="00E240C9" w:rsidRPr="00AE6494">
        <w:rPr>
          <w:rFonts w:ascii="PT Astra Serif" w:hAnsi="PT Astra Serif"/>
          <w:sz w:val="28"/>
          <w:szCs w:val="28"/>
        </w:rPr>
        <w:t>Максимальный срок ожидания в очереди при подаче запроса о предоставлении муниципальной услуги не превышает 15 минут.</w:t>
      </w:r>
    </w:p>
    <w:p w:rsidR="00E240C9" w:rsidRPr="00AE6494" w:rsidRDefault="00E240C9" w:rsidP="00E240C9">
      <w:pPr>
        <w:widowControl w:val="0"/>
        <w:tabs>
          <w:tab w:val="num" w:pos="709"/>
          <w:tab w:val="left" w:pos="2745"/>
          <w:tab w:val="center" w:pos="5214"/>
        </w:tabs>
        <w:ind w:firstLine="709"/>
        <w:jc w:val="both"/>
        <w:rPr>
          <w:rFonts w:ascii="PT Astra Serif" w:hAnsi="PT Astra Serif"/>
          <w:sz w:val="28"/>
          <w:szCs w:val="28"/>
        </w:rPr>
      </w:pPr>
    </w:p>
    <w:p w:rsidR="00E240C9" w:rsidRPr="00AE6494" w:rsidRDefault="00E240C9" w:rsidP="00132875">
      <w:pPr>
        <w:autoSpaceDE w:val="0"/>
        <w:autoSpaceDN w:val="0"/>
        <w:adjustRightInd w:val="0"/>
        <w:jc w:val="center"/>
        <w:rPr>
          <w:rFonts w:ascii="PT Astra Serif" w:hAnsi="PT Astra Serif"/>
          <w:b/>
          <w:sz w:val="28"/>
          <w:szCs w:val="28"/>
        </w:rPr>
      </w:pPr>
      <w:r w:rsidRPr="00AE6494">
        <w:rPr>
          <w:rFonts w:ascii="PT Astra Serif" w:hAnsi="PT Astra Serif"/>
          <w:b/>
          <w:sz w:val="28"/>
          <w:szCs w:val="28"/>
        </w:rPr>
        <w:t>Срок регистрации запроса заявителя о предоставлении муниципальной услуги</w:t>
      </w:r>
    </w:p>
    <w:p w:rsidR="00E240C9" w:rsidRPr="00AE6494" w:rsidRDefault="00E240C9" w:rsidP="00E240C9">
      <w:pPr>
        <w:autoSpaceDE w:val="0"/>
        <w:autoSpaceDN w:val="0"/>
        <w:adjustRightInd w:val="0"/>
        <w:ind w:firstLine="709"/>
        <w:jc w:val="both"/>
        <w:rPr>
          <w:rFonts w:ascii="PT Astra Serif" w:hAnsi="PT Astra Serif"/>
          <w:b/>
          <w:sz w:val="28"/>
          <w:szCs w:val="28"/>
        </w:rPr>
      </w:pPr>
    </w:p>
    <w:p w:rsidR="00E240C9" w:rsidRPr="00AE6494" w:rsidRDefault="00502F78" w:rsidP="00132875">
      <w:pPr>
        <w:spacing w:line="360" w:lineRule="exact"/>
        <w:ind w:firstLine="709"/>
        <w:jc w:val="both"/>
        <w:rPr>
          <w:rFonts w:ascii="PT Astra Serif" w:hAnsi="PT Astra Serif"/>
          <w:sz w:val="28"/>
          <w:szCs w:val="28"/>
        </w:rPr>
      </w:pPr>
      <w:r>
        <w:rPr>
          <w:rFonts w:ascii="PT Astra Serif" w:hAnsi="PT Astra Serif"/>
          <w:sz w:val="28"/>
          <w:szCs w:val="28"/>
        </w:rPr>
        <w:t>31</w:t>
      </w:r>
      <w:r w:rsidR="00132875">
        <w:rPr>
          <w:rFonts w:ascii="PT Astra Serif" w:hAnsi="PT Astra Serif"/>
          <w:sz w:val="28"/>
          <w:szCs w:val="28"/>
        </w:rPr>
        <w:t>. </w:t>
      </w:r>
      <w:r w:rsidR="00E240C9" w:rsidRPr="00AE6494">
        <w:rPr>
          <w:rFonts w:ascii="PT Astra Serif" w:hAnsi="PT Astra Serif"/>
          <w:sz w:val="28"/>
          <w:szCs w:val="28"/>
        </w:rPr>
        <w:t>Срок регистрации запроса заявителя о предоставлении муниципальной услуги - день (дата) поступления запроса заявителя.</w:t>
      </w:r>
    </w:p>
    <w:p w:rsidR="00E240C9" w:rsidRPr="00AE6494" w:rsidRDefault="00E240C9" w:rsidP="00E240C9">
      <w:pPr>
        <w:ind w:firstLine="709"/>
        <w:jc w:val="both"/>
        <w:rPr>
          <w:rFonts w:ascii="PT Astra Serif" w:hAnsi="PT Astra Serif"/>
          <w:b/>
          <w:sz w:val="28"/>
          <w:szCs w:val="28"/>
        </w:rPr>
      </w:pPr>
    </w:p>
    <w:p w:rsidR="00E240C9" w:rsidRPr="00AE6494" w:rsidRDefault="00E240C9" w:rsidP="00132875">
      <w:pPr>
        <w:widowControl w:val="0"/>
        <w:tabs>
          <w:tab w:val="left" w:pos="2745"/>
          <w:tab w:val="center" w:pos="5214"/>
        </w:tabs>
        <w:jc w:val="center"/>
        <w:rPr>
          <w:rFonts w:ascii="PT Astra Serif" w:hAnsi="PT Astra Serif"/>
          <w:b/>
          <w:sz w:val="28"/>
          <w:szCs w:val="28"/>
        </w:rPr>
      </w:pPr>
      <w:r w:rsidRPr="00AE6494">
        <w:rPr>
          <w:rFonts w:ascii="PT Astra Serif" w:hAnsi="PT Astra Serif"/>
          <w:b/>
          <w:sz w:val="28"/>
          <w:szCs w:val="28"/>
        </w:rPr>
        <w:t>Требования к помещениям, в которых предоставляется муниципальная услуга</w:t>
      </w:r>
    </w:p>
    <w:p w:rsidR="00E240C9" w:rsidRPr="00AE6494" w:rsidRDefault="00E240C9" w:rsidP="00E240C9">
      <w:pPr>
        <w:widowControl w:val="0"/>
        <w:tabs>
          <w:tab w:val="left" w:pos="2745"/>
          <w:tab w:val="center" w:pos="5214"/>
        </w:tabs>
        <w:ind w:firstLine="709"/>
        <w:jc w:val="center"/>
        <w:rPr>
          <w:rFonts w:ascii="PT Astra Serif" w:hAnsi="PT Astra Serif"/>
          <w:b/>
          <w:sz w:val="28"/>
          <w:szCs w:val="28"/>
        </w:rPr>
      </w:pPr>
    </w:p>
    <w:p w:rsidR="00E240C9" w:rsidRPr="00BC174E" w:rsidRDefault="00502F78" w:rsidP="003713B9">
      <w:pPr>
        <w:widowControl w:val="0"/>
        <w:tabs>
          <w:tab w:val="left" w:pos="2745"/>
          <w:tab w:val="center" w:pos="5214"/>
        </w:tabs>
        <w:spacing w:line="360" w:lineRule="exact"/>
        <w:ind w:firstLine="709"/>
        <w:jc w:val="both"/>
        <w:rPr>
          <w:rFonts w:ascii="PT Astra Serif" w:hAnsi="PT Astra Serif"/>
          <w:sz w:val="28"/>
          <w:szCs w:val="28"/>
        </w:rPr>
      </w:pPr>
      <w:r w:rsidRPr="00BC174E">
        <w:rPr>
          <w:rFonts w:ascii="PT Astra Serif" w:hAnsi="PT Astra Serif"/>
          <w:sz w:val="28"/>
          <w:szCs w:val="28"/>
        </w:rPr>
        <w:t>32</w:t>
      </w:r>
      <w:r w:rsidR="00132875" w:rsidRPr="00BC174E">
        <w:rPr>
          <w:rFonts w:ascii="PT Astra Serif" w:hAnsi="PT Astra Serif"/>
          <w:sz w:val="28"/>
          <w:szCs w:val="28"/>
        </w:rPr>
        <w:t>. </w:t>
      </w:r>
      <w:r w:rsidR="00E240C9" w:rsidRPr="00BC174E">
        <w:rPr>
          <w:rFonts w:ascii="PT Astra Serif" w:hAnsi="PT Astra Serif"/>
          <w:sz w:val="28"/>
          <w:szCs w:val="28"/>
        </w:rPr>
        <w:t xml:space="preserve">Помещение, в котором предоставляется муниципальная услуга, </w:t>
      </w:r>
      <w:r w:rsidR="006C715E" w:rsidRPr="00BC174E">
        <w:rPr>
          <w:rFonts w:ascii="PT Astra Serif" w:hAnsi="PT Astra Serif"/>
          <w:sz w:val="28"/>
          <w:szCs w:val="28"/>
        </w:rPr>
        <w:t xml:space="preserve">должно соответствовать санитарным нормам </w:t>
      </w:r>
      <w:r w:rsidR="00E240C9" w:rsidRPr="00BC174E">
        <w:rPr>
          <w:rFonts w:ascii="PT Astra Serif" w:hAnsi="PT Astra Serif"/>
          <w:sz w:val="28"/>
          <w:szCs w:val="28"/>
        </w:rPr>
        <w:t>«</w:t>
      </w:r>
      <w:r w:rsidR="006C715E" w:rsidRPr="00BC174E">
        <w:rPr>
          <w:rFonts w:ascii="PT Astra Serif" w:hAnsi="PT Astra Serif"/>
          <w:sz w:val="28"/>
          <w:szCs w:val="28"/>
        </w:rPr>
        <w:t xml:space="preserve">Санитарно-эпидемиологические требования к условиям труда» </w:t>
      </w:r>
      <w:r w:rsidR="00C16436" w:rsidRPr="00BC174E">
        <w:rPr>
          <w:rFonts w:ascii="PT Astra Serif" w:hAnsi="PT Astra Serif"/>
          <w:sz w:val="28"/>
          <w:szCs w:val="28"/>
        </w:rPr>
        <w:t>СанПиН 2.2.3670-20</w:t>
      </w:r>
      <w:r w:rsidR="00E240C9" w:rsidRPr="00BC174E">
        <w:rPr>
          <w:rFonts w:ascii="PT Astra Serif" w:hAnsi="PT Astra Serif"/>
          <w:sz w:val="28"/>
          <w:szCs w:val="28"/>
        </w:rPr>
        <w:t>.</w:t>
      </w:r>
    </w:p>
    <w:p w:rsidR="00E240C9" w:rsidRPr="00AE6494" w:rsidRDefault="00E240C9" w:rsidP="003713B9">
      <w:pPr>
        <w:pStyle w:val="aa"/>
        <w:spacing w:after="0" w:line="360" w:lineRule="exact"/>
        <w:ind w:left="0" w:firstLine="709"/>
        <w:jc w:val="both"/>
        <w:rPr>
          <w:rFonts w:ascii="PT Astra Serif" w:hAnsi="PT Astra Serif"/>
          <w:sz w:val="28"/>
          <w:szCs w:val="28"/>
        </w:rPr>
      </w:pPr>
      <w:r w:rsidRPr="00AE6494">
        <w:rPr>
          <w:rFonts w:ascii="PT Astra Serif" w:hAnsi="PT Astra Serif"/>
          <w:sz w:val="28"/>
          <w:szCs w:val="28"/>
        </w:rPr>
        <w:t>Для обеспечения доступности получения муниципальной услуги инвалидами и маломобильными группами населения предоставляется:</w:t>
      </w:r>
    </w:p>
    <w:p w:rsidR="00E240C9" w:rsidRPr="00AE6494" w:rsidRDefault="00132875" w:rsidP="003713B9">
      <w:pPr>
        <w:pStyle w:val="aa"/>
        <w:spacing w:after="0" w:line="360" w:lineRule="exact"/>
        <w:ind w:left="0"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возможность беспрепятственного входа в помещения и выхода из них;</w:t>
      </w:r>
    </w:p>
    <w:p w:rsidR="00E240C9" w:rsidRPr="00AE6494" w:rsidRDefault="00132875" w:rsidP="003713B9">
      <w:pPr>
        <w:pStyle w:val="aa"/>
        <w:spacing w:after="0" w:line="360" w:lineRule="exact"/>
        <w:ind w:left="0"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содействие со стороны должностных лиц учреждения, при необходимости, инвалиду при входе в объект и выходе из него;</w:t>
      </w:r>
    </w:p>
    <w:p w:rsidR="00E240C9" w:rsidRPr="00AE6494" w:rsidRDefault="00132875" w:rsidP="003713B9">
      <w:pPr>
        <w:pStyle w:val="aa"/>
        <w:spacing w:after="0" w:line="360" w:lineRule="exact"/>
        <w:ind w:left="0"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E240C9" w:rsidRPr="00AE6494" w:rsidRDefault="00132875" w:rsidP="003713B9">
      <w:pPr>
        <w:pStyle w:val="aa"/>
        <w:spacing w:after="0" w:line="360" w:lineRule="exact"/>
        <w:ind w:left="0"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E240C9" w:rsidRPr="00AE6494" w:rsidRDefault="003713B9" w:rsidP="003713B9">
      <w:pPr>
        <w:pStyle w:val="aa"/>
        <w:spacing w:after="0" w:line="360" w:lineRule="exact"/>
        <w:ind w:left="0"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00E240C9" w:rsidRPr="00AE6494">
        <w:rPr>
          <w:rFonts w:ascii="PT Astra Serif" w:hAnsi="PT Astra Serif"/>
          <w:sz w:val="28"/>
          <w:szCs w:val="28"/>
        </w:rPr>
        <w:t>ассистивных</w:t>
      </w:r>
      <w:proofErr w:type="spellEnd"/>
      <w:r w:rsidR="00E240C9" w:rsidRPr="00AE6494">
        <w:rPr>
          <w:rFonts w:ascii="PT Astra Serif" w:hAnsi="PT Astra Serif"/>
          <w:sz w:val="28"/>
          <w:szCs w:val="28"/>
        </w:rPr>
        <w:t xml:space="preserve"> и вспомогательных технологий, а также сменной кресла-коляски;</w:t>
      </w:r>
    </w:p>
    <w:p w:rsidR="00E240C9" w:rsidRPr="00AE6494" w:rsidRDefault="003713B9" w:rsidP="003713B9">
      <w:pPr>
        <w:pStyle w:val="aa"/>
        <w:spacing w:after="0" w:line="360" w:lineRule="exact"/>
        <w:ind w:left="0"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сопровождение инвалидов, имеющих стойкие расстройства функции зрения и самостоятельного передвижения, по территории учреждения;</w:t>
      </w:r>
    </w:p>
    <w:p w:rsidR="00E240C9" w:rsidRPr="00AE6494" w:rsidRDefault="003713B9" w:rsidP="003713B9">
      <w:pPr>
        <w:pStyle w:val="aa"/>
        <w:spacing w:after="0" w:line="360" w:lineRule="exact"/>
        <w:ind w:left="0"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 xml:space="preserve">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00E240C9" w:rsidRPr="00AE6494">
        <w:rPr>
          <w:rFonts w:ascii="PT Astra Serif" w:hAnsi="PT Astra Serif"/>
          <w:sz w:val="28"/>
          <w:szCs w:val="28"/>
        </w:rPr>
        <w:t>осуществляющих</w:t>
      </w:r>
      <w:proofErr w:type="gramEnd"/>
      <w:r w:rsidR="00E240C9" w:rsidRPr="00AE6494">
        <w:rPr>
          <w:rFonts w:ascii="PT Astra Serif" w:hAnsi="PT Astra Serif"/>
          <w:sz w:val="28"/>
          <w:szCs w:val="28"/>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E240C9" w:rsidRPr="00AE6494" w:rsidRDefault="003713B9" w:rsidP="003713B9">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E240C9" w:rsidRPr="00AE6494" w:rsidRDefault="00502F78" w:rsidP="003713B9">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lastRenderedPageBreak/>
        <w:t>33</w:t>
      </w:r>
      <w:r w:rsidR="003713B9">
        <w:rPr>
          <w:rFonts w:ascii="PT Astra Serif" w:hAnsi="PT Astra Serif"/>
          <w:sz w:val="28"/>
          <w:szCs w:val="28"/>
        </w:rPr>
        <w:t>. </w:t>
      </w:r>
      <w:r w:rsidR="00E240C9" w:rsidRPr="00AE6494">
        <w:rPr>
          <w:rFonts w:ascii="PT Astra Serif" w:hAnsi="PT Astra Serif"/>
          <w:sz w:val="28"/>
          <w:szCs w:val="28"/>
        </w:rPr>
        <w:t>Информационная табличка, содержащая сведения о наименовании Администрации, месте ее нахождения, режиме работы, размещена рядом с входом в здание Администрации.</w:t>
      </w:r>
    </w:p>
    <w:p w:rsidR="00E240C9" w:rsidRPr="00AE6494" w:rsidRDefault="00502F78" w:rsidP="003713B9">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34</w:t>
      </w:r>
      <w:r w:rsidR="003713B9">
        <w:rPr>
          <w:rFonts w:ascii="PT Astra Serif" w:hAnsi="PT Astra Serif"/>
          <w:sz w:val="28"/>
          <w:szCs w:val="28"/>
        </w:rPr>
        <w:t>. </w:t>
      </w:r>
      <w:proofErr w:type="gramStart"/>
      <w:r w:rsidR="00E240C9" w:rsidRPr="00AE6494">
        <w:rPr>
          <w:rFonts w:ascii="PT Astra Serif" w:hAnsi="PT Astra Serif"/>
          <w:sz w:val="28"/>
          <w:szCs w:val="28"/>
        </w:rPr>
        <w:t>Вход и выход из здания Администрации оборудованы соответствующими указателями с автономными источниками бесперебойного питания.</w:t>
      </w:r>
      <w:proofErr w:type="gramEnd"/>
    </w:p>
    <w:p w:rsidR="00E240C9" w:rsidRPr="00AE6494" w:rsidRDefault="00502F78" w:rsidP="003713B9">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35</w:t>
      </w:r>
      <w:r w:rsidR="003713B9">
        <w:rPr>
          <w:rFonts w:ascii="PT Astra Serif" w:hAnsi="PT Astra Serif"/>
          <w:sz w:val="28"/>
          <w:szCs w:val="28"/>
        </w:rPr>
        <w:t>. </w:t>
      </w:r>
      <w:r w:rsidR="00E240C9" w:rsidRPr="00AE6494">
        <w:rPr>
          <w:rFonts w:ascii="PT Astra Serif" w:hAnsi="PT Astra Serif"/>
          <w:sz w:val="28"/>
          <w:szCs w:val="28"/>
        </w:rPr>
        <w:t>Рабочие места специалистов отдела, осуществляющих предоставление муниципальной услуги, оборудуются необходимым для предоставления муниципальной услуги оборудованием (компьютерами, средствами электронно-вычислительной техники, средствами связи, включая сеть «Интернет», оргтехникой).</w:t>
      </w:r>
    </w:p>
    <w:p w:rsidR="00E240C9" w:rsidRPr="00AE6494" w:rsidRDefault="00502F78" w:rsidP="003713B9">
      <w:pPr>
        <w:tabs>
          <w:tab w:val="left" w:pos="1260"/>
        </w:tabs>
        <w:spacing w:line="360" w:lineRule="exact"/>
        <w:ind w:firstLine="709"/>
        <w:jc w:val="both"/>
        <w:rPr>
          <w:rFonts w:ascii="PT Astra Serif" w:hAnsi="PT Astra Serif"/>
          <w:sz w:val="28"/>
          <w:szCs w:val="28"/>
        </w:rPr>
      </w:pPr>
      <w:r>
        <w:rPr>
          <w:rFonts w:ascii="PT Astra Serif" w:hAnsi="PT Astra Serif"/>
          <w:sz w:val="28"/>
          <w:szCs w:val="28"/>
        </w:rPr>
        <w:t>36</w:t>
      </w:r>
      <w:r w:rsidR="003713B9">
        <w:rPr>
          <w:rFonts w:ascii="PT Astra Serif" w:hAnsi="PT Astra Serif"/>
          <w:sz w:val="28"/>
          <w:szCs w:val="28"/>
        </w:rPr>
        <w:t>. </w:t>
      </w:r>
      <w:r w:rsidR="00E240C9" w:rsidRPr="00AE6494">
        <w:rPr>
          <w:rFonts w:ascii="PT Astra Serif" w:hAnsi="PT Astra Serif"/>
          <w:sz w:val="28"/>
          <w:szCs w:val="28"/>
        </w:rPr>
        <w:t xml:space="preserve">Места, предназначенные для ознакомления заявителей с информационными материалами, оборудуются: </w:t>
      </w:r>
    </w:p>
    <w:p w:rsidR="00E240C9" w:rsidRPr="00AE6494" w:rsidRDefault="003713B9" w:rsidP="003713B9">
      <w:pPr>
        <w:tabs>
          <w:tab w:val="left" w:pos="1260"/>
        </w:tabs>
        <w:spacing w:line="360" w:lineRule="exact"/>
        <w:ind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информационными стендами;</w:t>
      </w:r>
    </w:p>
    <w:p w:rsidR="00E240C9" w:rsidRPr="00AE6494" w:rsidRDefault="003713B9" w:rsidP="003713B9">
      <w:pPr>
        <w:tabs>
          <w:tab w:val="left" w:pos="1260"/>
        </w:tabs>
        <w:spacing w:line="360" w:lineRule="exact"/>
        <w:ind w:firstLine="709"/>
        <w:jc w:val="both"/>
        <w:rPr>
          <w:rFonts w:ascii="PT Astra Serif" w:hAnsi="PT Astra Serif"/>
          <w:sz w:val="28"/>
          <w:szCs w:val="28"/>
        </w:rPr>
      </w:pPr>
      <w:r>
        <w:rPr>
          <w:rFonts w:ascii="PT Astra Serif" w:hAnsi="PT Astra Serif"/>
          <w:sz w:val="28"/>
          <w:szCs w:val="28"/>
        </w:rPr>
        <w:t xml:space="preserve">- </w:t>
      </w:r>
      <w:r w:rsidR="00E240C9" w:rsidRPr="00AE6494">
        <w:rPr>
          <w:rFonts w:ascii="PT Astra Serif" w:hAnsi="PT Astra Serif"/>
          <w:sz w:val="28"/>
          <w:szCs w:val="28"/>
        </w:rPr>
        <w:t>стульями и столами для возможности оформления документов.</w:t>
      </w:r>
    </w:p>
    <w:p w:rsidR="00E240C9" w:rsidRPr="00AE6494" w:rsidRDefault="00E240C9" w:rsidP="003713B9">
      <w:pPr>
        <w:tabs>
          <w:tab w:val="left" w:pos="1260"/>
        </w:tabs>
        <w:spacing w:line="360" w:lineRule="exact"/>
        <w:ind w:firstLine="709"/>
        <w:jc w:val="both"/>
        <w:rPr>
          <w:rFonts w:ascii="PT Astra Serif" w:hAnsi="PT Astra Serif"/>
          <w:sz w:val="28"/>
          <w:szCs w:val="28"/>
        </w:rPr>
      </w:pPr>
      <w:r w:rsidRPr="00AE6494">
        <w:rPr>
          <w:rFonts w:ascii="PT Astra Serif" w:hAnsi="PT Astra Serif"/>
          <w:sz w:val="28"/>
          <w:szCs w:val="28"/>
        </w:rPr>
        <w:t>3</w:t>
      </w:r>
      <w:r w:rsidR="00502F78">
        <w:rPr>
          <w:rFonts w:ascii="PT Astra Serif" w:hAnsi="PT Astra Serif"/>
          <w:sz w:val="28"/>
          <w:szCs w:val="28"/>
        </w:rPr>
        <w:t>7</w:t>
      </w:r>
      <w:r w:rsidR="003713B9">
        <w:rPr>
          <w:rFonts w:ascii="PT Astra Serif" w:hAnsi="PT Astra Serif"/>
          <w:sz w:val="28"/>
          <w:szCs w:val="28"/>
        </w:rPr>
        <w:t>. </w:t>
      </w:r>
      <w:r w:rsidRPr="00AE6494">
        <w:rPr>
          <w:rFonts w:ascii="PT Astra Serif" w:hAnsi="PT Astra Serif"/>
          <w:sz w:val="28"/>
          <w:szCs w:val="28"/>
        </w:rPr>
        <w:t>Помещения МФЦ оборудуются согласно требованиям Постановления Правительства Росси</w:t>
      </w:r>
      <w:r w:rsidR="003713B9">
        <w:rPr>
          <w:rFonts w:ascii="PT Astra Serif" w:hAnsi="PT Astra Serif"/>
          <w:sz w:val="28"/>
          <w:szCs w:val="28"/>
        </w:rPr>
        <w:t>йской Федерации от 22.12.2012 № </w:t>
      </w:r>
      <w:r w:rsidRPr="00AE6494">
        <w:rPr>
          <w:rFonts w:ascii="PT Astra Serif" w:hAnsi="PT Astra Serif"/>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rsidR="00E240C9" w:rsidRPr="00AE6494" w:rsidRDefault="00E240C9" w:rsidP="00E240C9">
      <w:pPr>
        <w:tabs>
          <w:tab w:val="left" w:pos="1260"/>
        </w:tabs>
        <w:ind w:firstLine="709"/>
        <w:jc w:val="both"/>
        <w:rPr>
          <w:rFonts w:ascii="PT Astra Serif" w:hAnsi="PT Astra Serif"/>
          <w:sz w:val="28"/>
          <w:szCs w:val="28"/>
        </w:rPr>
      </w:pPr>
    </w:p>
    <w:p w:rsidR="00E240C9" w:rsidRPr="00AE6494" w:rsidRDefault="00E240C9" w:rsidP="001C14DF">
      <w:pPr>
        <w:tabs>
          <w:tab w:val="left" w:pos="1260"/>
        </w:tabs>
        <w:jc w:val="center"/>
        <w:rPr>
          <w:rFonts w:ascii="PT Astra Serif" w:hAnsi="PT Astra Serif"/>
          <w:b/>
          <w:sz w:val="28"/>
          <w:szCs w:val="28"/>
        </w:rPr>
      </w:pPr>
      <w:r w:rsidRPr="00AE6494">
        <w:rPr>
          <w:rFonts w:ascii="PT Astra Serif" w:hAnsi="PT Astra Serif"/>
          <w:b/>
          <w:sz w:val="28"/>
          <w:szCs w:val="28"/>
        </w:rPr>
        <w:t>Показатели доступности и качества муниципальной услуги</w:t>
      </w:r>
    </w:p>
    <w:p w:rsidR="00E240C9" w:rsidRPr="00AE6494" w:rsidRDefault="00E240C9" w:rsidP="00E240C9">
      <w:pPr>
        <w:tabs>
          <w:tab w:val="left" w:pos="1260"/>
        </w:tabs>
        <w:ind w:firstLine="709"/>
        <w:jc w:val="both"/>
        <w:rPr>
          <w:rFonts w:ascii="PT Astra Serif" w:hAnsi="PT Astra Serif"/>
          <w:sz w:val="28"/>
          <w:szCs w:val="28"/>
        </w:rPr>
      </w:pPr>
    </w:p>
    <w:p w:rsidR="00E240C9" w:rsidRPr="00232DBC" w:rsidRDefault="00502F78" w:rsidP="001C14DF">
      <w:pPr>
        <w:spacing w:line="360" w:lineRule="exact"/>
        <w:ind w:firstLine="709"/>
        <w:jc w:val="both"/>
        <w:rPr>
          <w:rFonts w:ascii="PT Astra Serif" w:hAnsi="PT Astra Serif"/>
          <w:sz w:val="28"/>
          <w:szCs w:val="28"/>
        </w:rPr>
      </w:pPr>
      <w:bookmarkStart w:id="0" w:name="sub_12199"/>
      <w:r>
        <w:rPr>
          <w:rFonts w:ascii="PT Astra Serif" w:hAnsi="PT Astra Serif"/>
          <w:sz w:val="28"/>
          <w:szCs w:val="28"/>
        </w:rPr>
        <w:t>38</w:t>
      </w:r>
      <w:r w:rsidR="003713B9">
        <w:rPr>
          <w:rFonts w:ascii="PT Astra Serif" w:hAnsi="PT Astra Serif"/>
          <w:sz w:val="28"/>
          <w:szCs w:val="28"/>
        </w:rPr>
        <w:t>. </w:t>
      </w:r>
      <w:r w:rsidR="00E240C9" w:rsidRPr="00232DBC">
        <w:rPr>
          <w:rFonts w:ascii="PT Astra Serif" w:hAnsi="PT Astra Serif"/>
          <w:sz w:val="28"/>
          <w:szCs w:val="28"/>
        </w:rPr>
        <w:t>Предоставление муниципальной услуги возможно в электронном виде с использованием региональной информационной системы Региональный портал государственных услуг Тульской области и Единый портал государственных услуг.</w:t>
      </w:r>
    </w:p>
    <w:p w:rsidR="00E240C9" w:rsidRPr="00AE6494" w:rsidRDefault="00502F78" w:rsidP="001C14DF">
      <w:pPr>
        <w:spacing w:line="360" w:lineRule="exact"/>
        <w:ind w:firstLine="709"/>
        <w:jc w:val="both"/>
        <w:rPr>
          <w:rFonts w:ascii="PT Astra Serif" w:hAnsi="PT Astra Serif"/>
          <w:sz w:val="28"/>
          <w:szCs w:val="28"/>
        </w:rPr>
      </w:pPr>
      <w:r>
        <w:rPr>
          <w:rFonts w:ascii="PT Astra Serif" w:hAnsi="PT Astra Serif"/>
          <w:sz w:val="28"/>
          <w:szCs w:val="28"/>
        </w:rPr>
        <w:t>39</w:t>
      </w:r>
      <w:r w:rsidR="003713B9">
        <w:rPr>
          <w:rFonts w:ascii="PT Astra Serif" w:hAnsi="PT Astra Serif"/>
          <w:sz w:val="28"/>
          <w:szCs w:val="28"/>
        </w:rPr>
        <w:t>. </w:t>
      </w:r>
      <w:r w:rsidR="00E240C9" w:rsidRPr="00AE6494">
        <w:rPr>
          <w:rFonts w:ascii="PT Astra Serif" w:hAnsi="PT Astra Serif"/>
          <w:sz w:val="28"/>
          <w:szCs w:val="28"/>
        </w:rPr>
        <w:t>Показатели доступности и качества предоставления муниципальной услуги являются:</w:t>
      </w:r>
    </w:p>
    <w:p w:rsidR="00E240C9" w:rsidRPr="00AE6494" w:rsidRDefault="001C14DF" w:rsidP="001C14DF">
      <w:pPr>
        <w:spacing w:line="360" w:lineRule="exact"/>
        <w:ind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соблюдение сроков предоставления муниципальной услуги;</w:t>
      </w:r>
    </w:p>
    <w:p w:rsidR="00E240C9" w:rsidRPr="00AE6494" w:rsidRDefault="001C14DF" w:rsidP="001C14DF">
      <w:pPr>
        <w:spacing w:line="360" w:lineRule="exact"/>
        <w:ind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соблюдение права заявителей на получение актуальной и достоверной информации о порядке предоставления муниципальной услуги;</w:t>
      </w:r>
    </w:p>
    <w:p w:rsidR="00E240C9" w:rsidRPr="00AE6494" w:rsidRDefault="001C14DF" w:rsidP="001C14DF">
      <w:pPr>
        <w:spacing w:line="360" w:lineRule="exact"/>
        <w:ind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отсутствие жалоб на действие (бездействие) должностных лиц администрации муниципального образования Кимовский район;</w:t>
      </w:r>
    </w:p>
    <w:p w:rsidR="00E240C9" w:rsidRPr="00AE6494" w:rsidRDefault="001C14DF" w:rsidP="001C14DF">
      <w:pPr>
        <w:spacing w:line="360" w:lineRule="exact"/>
        <w:ind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количество взаимодействия заявителя с должностными лицами при предоставлении муниципальной услуги и их продолжительность, возможность получения муниципальной услуги в МФЦ, в том числе с использованием информационно-коммуникационных технологий.</w:t>
      </w:r>
    </w:p>
    <w:p w:rsidR="00E240C9" w:rsidRPr="00AE6494" w:rsidRDefault="00E240C9" w:rsidP="00E240C9">
      <w:pPr>
        <w:ind w:firstLine="709"/>
        <w:jc w:val="both"/>
        <w:rPr>
          <w:rFonts w:ascii="PT Astra Serif" w:hAnsi="PT Astra Serif"/>
          <w:sz w:val="28"/>
          <w:szCs w:val="28"/>
        </w:rPr>
      </w:pPr>
    </w:p>
    <w:bookmarkEnd w:id="0"/>
    <w:p w:rsidR="00E240C9" w:rsidRPr="00AE6494" w:rsidRDefault="00E240C9" w:rsidP="001C14DF">
      <w:pPr>
        <w:widowControl w:val="0"/>
        <w:tabs>
          <w:tab w:val="center" w:pos="0"/>
        </w:tabs>
        <w:jc w:val="center"/>
        <w:rPr>
          <w:rFonts w:ascii="PT Astra Serif" w:hAnsi="PT Astra Serif"/>
          <w:b/>
          <w:sz w:val="28"/>
          <w:szCs w:val="28"/>
        </w:rPr>
      </w:pPr>
      <w:r w:rsidRPr="00AE6494">
        <w:rPr>
          <w:rFonts w:ascii="PT Astra Serif" w:hAnsi="PT Astra Serif"/>
          <w:b/>
          <w:sz w:val="28"/>
          <w:szCs w:val="28"/>
          <w:lang w:val="en-US"/>
        </w:rPr>
        <w:t>III</w:t>
      </w:r>
      <w:r w:rsidRPr="00AE6494">
        <w:rPr>
          <w:rFonts w:ascii="PT Astra Serif" w:hAnsi="PT Astra Serif"/>
          <w:b/>
          <w:sz w:val="28"/>
          <w:szCs w:val="28"/>
        </w:rPr>
        <w:t>. Состав, последовательность и сроки выполнения административных процед</w:t>
      </w:r>
      <w:r w:rsidRPr="00AE6494">
        <w:rPr>
          <w:rFonts w:ascii="PT Astra Serif" w:hAnsi="PT Astra Serif"/>
          <w:b/>
          <w:sz w:val="28"/>
          <w:szCs w:val="28"/>
        </w:rPr>
        <w:t>у</w:t>
      </w:r>
      <w:r w:rsidRPr="00AE6494">
        <w:rPr>
          <w:rFonts w:ascii="PT Astra Serif" w:hAnsi="PT Astra Serif"/>
          <w:b/>
          <w:sz w:val="28"/>
          <w:szCs w:val="28"/>
        </w:rPr>
        <w:t xml:space="preserve">р, требования к порядку их выполнения, в том числе </w:t>
      </w:r>
      <w:r w:rsidRPr="00AE6494">
        <w:rPr>
          <w:rFonts w:ascii="PT Astra Serif" w:hAnsi="PT Astra Serif"/>
          <w:b/>
          <w:sz w:val="28"/>
          <w:szCs w:val="28"/>
        </w:rPr>
        <w:lastRenderedPageBreak/>
        <w:t>особенности выполнения административных процедур в электронной форме</w:t>
      </w:r>
    </w:p>
    <w:p w:rsidR="00E240C9" w:rsidRPr="00AE6494" w:rsidRDefault="00E240C9" w:rsidP="00E240C9">
      <w:pPr>
        <w:widowControl w:val="0"/>
        <w:tabs>
          <w:tab w:val="center" w:pos="0"/>
        </w:tabs>
        <w:ind w:firstLine="709"/>
        <w:jc w:val="center"/>
        <w:rPr>
          <w:rFonts w:ascii="PT Astra Serif" w:hAnsi="PT Astra Serif"/>
          <w:b/>
          <w:sz w:val="28"/>
          <w:szCs w:val="28"/>
        </w:rPr>
      </w:pPr>
    </w:p>
    <w:p w:rsidR="00E240C9" w:rsidRPr="00AE6494" w:rsidRDefault="00E240C9" w:rsidP="001C14DF">
      <w:pPr>
        <w:widowControl w:val="0"/>
        <w:jc w:val="center"/>
        <w:rPr>
          <w:rFonts w:ascii="PT Astra Serif" w:hAnsi="PT Astra Serif"/>
          <w:b/>
          <w:sz w:val="28"/>
          <w:szCs w:val="28"/>
        </w:rPr>
      </w:pPr>
      <w:r w:rsidRPr="00AE6494">
        <w:rPr>
          <w:rFonts w:ascii="PT Astra Serif" w:hAnsi="PT Astra Serif"/>
          <w:b/>
          <w:sz w:val="28"/>
          <w:szCs w:val="28"/>
        </w:rPr>
        <w:t>Описание последовательности административных процедур при предоставлении муниципальной услуги</w:t>
      </w:r>
    </w:p>
    <w:p w:rsidR="00E240C9" w:rsidRPr="00AE6494" w:rsidRDefault="00E240C9" w:rsidP="00E240C9">
      <w:pPr>
        <w:widowControl w:val="0"/>
        <w:ind w:firstLine="709"/>
        <w:jc w:val="both"/>
        <w:rPr>
          <w:rFonts w:ascii="PT Astra Serif" w:hAnsi="PT Astra Serif"/>
          <w:b/>
          <w:sz w:val="28"/>
          <w:szCs w:val="28"/>
        </w:rPr>
      </w:pPr>
    </w:p>
    <w:p w:rsidR="00E240C9" w:rsidRPr="00AE6494" w:rsidRDefault="00502F78" w:rsidP="001C14DF">
      <w:pPr>
        <w:widowControl w:val="0"/>
        <w:spacing w:line="360" w:lineRule="exact"/>
        <w:ind w:firstLine="709"/>
        <w:jc w:val="both"/>
        <w:rPr>
          <w:rFonts w:ascii="PT Astra Serif" w:hAnsi="PT Astra Serif"/>
          <w:sz w:val="28"/>
          <w:szCs w:val="28"/>
        </w:rPr>
      </w:pPr>
      <w:r>
        <w:rPr>
          <w:rFonts w:ascii="PT Astra Serif" w:hAnsi="PT Astra Serif"/>
          <w:sz w:val="28"/>
          <w:szCs w:val="28"/>
        </w:rPr>
        <w:t>40</w:t>
      </w:r>
      <w:r w:rsidR="001C14DF">
        <w:rPr>
          <w:rFonts w:ascii="PT Astra Serif" w:hAnsi="PT Astra Serif"/>
          <w:sz w:val="28"/>
          <w:szCs w:val="28"/>
        </w:rPr>
        <w:t>. </w:t>
      </w:r>
      <w:r w:rsidR="00E240C9" w:rsidRPr="00AE6494">
        <w:rPr>
          <w:rFonts w:ascii="PT Astra Serif" w:hAnsi="PT Astra Serif"/>
          <w:sz w:val="28"/>
          <w:szCs w:val="28"/>
        </w:rPr>
        <w:t>Предоставление муниципальной услуги включает в себя следующие административные процедуры:</w:t>
      </w:r>
    </w:p>
    <w:p w:rsidR="00E240C9" w:rsidRPr="00AE6494" w:rsidRDefault="001C14DF" w:rsidP="001C14D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прием и регистрация запроса;</w:t>
      </w:r>
    </w:p>
    <w:p w:rsidR="00E240C9" w:rsidRPr="00AE6494" w:rsidRDefault="001C14DF" w:rsidP="001C14D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рассмотрение запроса, необходимого для предоставления муниципальной услуги;</w:t>
      </w:r>
    </w:p>
    <w:p w:rsidR="00E240C9" w:rsidRPr="00AE6494" w:rsidRDefault="001C14DF" w:rsidP="001C14D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уведомление заявителя об отказе в предоставлении муниципальной услуги при наличии оснований;</w:t>
      </w:r>
    </w:p>
    <w:p w:rsidR="00E240C9" w:rsidRPr="00AE6494" w:rsidRDefault="001C14DF" w:rsidP="001C14D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подготовка запрашиваемой копии (выписки из) документа и сопроводительного письма;</w:t>
      </w:r>
    </w:p>
    <w:p w:rsidR="00E240C9" w:rsidRPr="00AE6494" w:rsidRDefault="001C14DF" w:rsidP="001C14D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выдача документов по запросам заявителей.</w:t>
      </w:r>
    </w:p>
    <w:p w:rsidR="00E240C9" w:rsidRPr="00AE6494" w:rsidRDefault="00E240C9" w:rsidP="00E240C9">
      <w:pPr>
        <w:autoSpaceDE w:val="0"/>
        <w:autoSpaceDN w:val="0"/>
        <w:adjustRightInd w:val="0"/>
        <w:ind w:firstLine="709"/>
        <w:jc w:val="both"/>
        <w:rPr>
          <w:rFonts w:ascii="PT Astra Serif" w:hAnsi="PT Astra Serif"/>
          <w:sz w:val="28"/>
          <w:szCs w:val="28"/>
        </w:rPr>
      </w:pPr>
    </w:p>
    <w:p w:rsidR="00E240C9" w:rsidRPr="00AE6494" w:rsidRDefault="00E240C9" w:rsidP="001C14DF">
      <w:pPr>
        <w:jc w:val="center"/>
        <w:rPr>
          <w:rFonts w:ascii="PT Astra Serif" w:hAnsi="PT Astra Serif"/>
          <w:b/>
          <w:sz w:val="28"/>
          <w:szCs w:val="28"/>
        </w:rPr>
      </w:pPr>
      <w:r w:rsidRPr="00AE6494">
        <w:rPr>
          <w:rFonts w:ascii="PT Astra Serif" w:hAnsi="PT Astra Serif"/>
          <w:b/>
          <w:sz w:val="28"/>
          <w:szCs w:val="28"/>
        </w:rPr>
        <w:t>Прием и регистрация запроса</w:t>
      </w:r>
    </w:p>
    <w:p w:rsidR="00E240C9" w:rsidRPr="00AE6494" w:rsidRDefault="00E240C9" w:rsidP="00E240C9">
      <w:pPr>
        <w:autoSpaceDE w:val="0"/>
        <w:autoSpaceDN w:val="0"/>
        <w:adjustRightInd w:val="0"/>
        <w:ind w:firstLine="709"/>
        <w:jc w:val="both"/>
        <w:rPr>
          <w:rFonts w:ascii="PT Astra Serif" w:hAnsi="PT Astra Serif"/>
          <w:sz w:val="28"/>
          <w:szCs w:val="28"/>
        </w:rPr>
      </w:pPr>
    </w:p>
    <w:p w:rsidR="00E240C9" w:rsidRPr="00AE6494" w:rsidRDefault="00502F78" w:rsidP="001C14D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41</w:t>
      </w:r>
      <w:r w:rsidR="001C14DF">
        <w:rPr>
          <w:rFonts w:ascii="PT Astra Serif" w:hAnsi="PT Astra Serif"/>
          <w:sz w:val="28"/>
          <w:szCs w:val="28"/>
        </w:rPr>
        <w:t>. </w:t>
      </w:r>
      <w:r w:rsidR="00E240C9" w:rsidRPr="00AE6494">
        <w:rPr>
          <w:rFonts w:ascii="PT Astra Serif" w:hAnsi="PT Astra Serif"/>
          <w:sz w:val="28"/>
          <w:szCs w:val="28"/>
        </w:rPr>
        <w:t>Основанием для начала предоставления услуги является поступление в отдел запроса заявителя (в электронном виде, почтовым отправлением, через МФЦ)</w:t>
      </w:r>
    </w:p>
    <w:p w:rsidR="00E240C9" w:rsidRPr="00AE6494" w:rsidRDefault="00E240C9" w:rsidP="001C14DF">
      <w:pPr>
        <w:pStyle w:val="af5"/>
        <w:spacing w:line="360" w:lineRule="exact"/>
        <w:rPr>
          <w:rFonts w:ascii="PT Astra Serif" w:hAnsi="PT Astra Serif" w:cs="Arial"/>
          <w:sz w:val="28"/>
          <w:szCs w:val="28"/>
        </w:rPr>
      </w:pPr>
      <w:r w:rsidRPr="00AE6494">
        <w:rPr>
          <w:rFonts w:ascii="PT Astra Serif" w:hAnsi="PT Astra Serif" w:cs="Arial"/>
          <w:sz w:val="28"/>
          <w:szCs w:val="28"/>
        </w:rPr>
        <w:t>При обращении заявителя с запросом о предоставлении муниципальной услуги в электронном виде через ЕПГУ, РПГУ, заявление и приложенные документы регистрируется в автоматическом режиме.</w:t>
      </w:r>
    </w:p>
    <w:p w:rsidR="00E240C9" w:rsidRPr="00AE6494" w:rsidRDefault="00E240C9" w:rsidP="001C14DF">
      <w:pPr>
        <w:pStyle w:val="af5"/>
        <w:spacing w:line="360" w:lineRule="exact"/>
        <w:rPr>
          <w:rFonts w:ascii="PT Astra Serif" w:hAnsi="PT Astra Serif" w:cs="Arial"/>
          <w:sz w:val="28"/>
          <w:szCs w:val="28"/>
        </w:rPr>
      </w:pPr>
      <w:r w:rsidRPr="00AE6494">
        <w:rPr>
          <w:rFonts w:ascii="PT Astra Serif" w:hAnsi="PT Astra Serif" w:cs="Arial"/>
          <w:sz w:val="28"/>
          <w:szCs w:val="28"/>
        </w:rPr>
        <w:t xml:space="preserve">При направлении заявителем запроса о предоставлении муниципальной услуги почтовым отправлением, регистрация заявления и </w:t>
      </w:r>
      <w:proofErr w:type="gramStart"/>
      <w:r w:rsidRPr="00AE6494">
        <w:rPr>
          <w:rFonts w:ascii="PT Astra Serif" w:hAnsi="PT Astra Serif" w:cs="Arial"/>
          <w:sz w:val="28"/>
          <w:szCs w:val="28"/>
        </w:rPr>
        <w:t>приложенных</w:t>
      </w:r>
      <w:proofErr w:type="gramEnd"/>
      <w:r w:rsidRPr="00AE6494">
        <w:rPr>
          <w:rFonts w:ascii="PT Astra Serif" w:hAnsi="PT Astra Serif" w:cs="Arial"/>
          <w:sz w:val="28"/>
          <w:szCs w:val="28"/>
        </w:rPr>
        <w:t xml:space="preserve"> документов производится специалистом отдела в электронной системе регистрации в соответствии с правилами делопроизводства, установленными в администрации.</w:t>
      </w:r>
    </w:p>
    <w:p w:rsidR="00E240C9" w:rsidRPr="00AE6494" w:rsidRDefault="00E240C9" w:rsidP="001C14DF">
      <w:pPr>
        <w:autoSpaceDE w:val="0"/>
        <w:autoSpaceDN w:val="0"/>
        <w:adjustRightInd w:val="0"/>
        <w:spacing w:line="360" w:lineRule="exact"/>
        <w:ind w:firstLine="709"/>
        <w:jc w:val="both"/>
        <w:rPr>
          <w:rFonts w:ascii="PT Astra Serif" w:hAnsi="PT Astra Serif" w:cs="Arial"/>
          <w:sz w:val="28"/>
          <w:szCs w:val="28"/>
        </w:rPr>
      </w:pPr>
      <w:r w:rsidRPr="00AE6494">
        <w:rPr>
          <w:rFonts w:ascii="PT Astra Serif" w:hAnsi="PT Astra Serif" w:cs="Arial"/>
          <w:sz w:val="28"/>
          <w:szCs w:val="28"/>
        </w:rPr>
        <w:t>Максимальный срок выполнения действия составляет 10 минут на одного заявителя.</w:t>
      </w:r>
    </w:p>
    <w:p w:rsidR="00E240C9" w:rsidRPr="00AE6494" w:rsidRDefault="00E240C9" w:rsidP="001C14DF">
      <w:pPr>
        <w:pStyle w:val="af5"/>
        <w:spacing w:line="360" w:lineRule="exact"/>
        <w:rPr>
          <w:rFonts w:ascii="PT Astra Serif" w:hAnsi="PT Astra Serif" w:cs="Arial"/>
          <w:sz w:val="28"/>
          <w:szCs w:val="28"/>
        </w:rPr>
      </w:pPr>
      <w:r w:rsidRPr="00AE6494">
        <w:rPr>
          <w:rFonts w:ascii="PT Astra Serif" w:hAnsi="PT Astra Serif" w:cs="Arial"/>
          <w:sz w:val="28"/>
          <w:szCs w:val="28"/>
        </w:rPr>
        <w:t xml:space="preserve">При обращении заявителя в МФЦ с запросом о предоставлении муниципальной услуги, прием и регистрация заявителя о предоставлении муниципальной услуги и </w:t>
      </w:r>
      <w:proofErr w:type="gramStart"/>
      <w:r w:rsidRPr="00AE6494">
        <w:rPr>
          <w:rFonts w:ascii="PT Astra Serif" w:hAnsi="PT Astra Serif" w:cs="Arial"/>
          <w:sz w:val="28"/>
          <w:szCs w:val="28"/>
        </w:rPr>
        <w:t>приложенных</w:t>
      </w:r>
      <w:proofErr w:type="gramEnd"/>
      <w:r w:rsidRPr="00AE6494">
        <w:rPr>
          <w:rFonts w:ascii="PT Astra Serif" w:hAnsi="PT Astra Serif" w:cs="Arial"/>
          <w:sz w:val="28"/>
          <w:szCs w:val="28"/>
        </w:rPr>
        <w:t xml:space="preserve"> к нему документов осуществляется в электронной системе регистрации в соответствии с инструкцией по делопроизводству в МФЦ. Передача заявления и документов заявителя из МФЦ в Администрацию осуществляется в соответствии с соглашением о взаимодействии, в срок не позднее дня, следующего за днем их получения. </w:t>
      </w:r>
    </w:p>
    <w:p w:rsidR="00E240C9" w:rsidRPr="00AE6494" w:rsidRDefault="00E240C9" w:rsidP="001C14DF">
      <w:pPr>
        <w:pStyle w:val="af5"/>
        <w:spacing w:line="360" w:lineRule="exact"/>
        <w:rPr>
          <w:rFonts w:ascii="PT Astra Serif" w:hAnsi="PT Astra Serif" w:cs="Arial"/>
          <w:strike/>
          <w:sz w:val="28"/>
          <w:szCs w:val="28"/>
        </w:rPr>
      </w:pPr>
      <w:r w:rsidRPr="00AE6494">
        <w:rPr>
          <w:rFonts w:ascii="PT Astra Serif" w:hAnsi="PT Astra Serif" w:cs="Arial"/>
          <w:sz w:val="28"/>
          <w:szCs w:val="28"/>
        </w:rPr>
        <w:lastRenderedPageBreak/>
        <w:t xml:space="preserve">Специалист Отдела осуществляет проверку соответствия заявления и </w:t>
      </w:r>
      <w:proofErr w:type="gramStart"/>
      <w:r w:rsidRPr="00AE6494">
        <w:rPr>
          <w:rFonts w:ascii="PT Astra Serif" w:hAnsi="PT Astra Serif" w:cs="Arial"/>
          <w:sz w:val="28"/>
          <w:szCs w:val="28"/>
        </w:rPr>
        <w:t>приложенных</w:t>
      </w:r>
      <w:proofErr w:type="gramEnd"/>
      <w:r w:rsidRPr="00AE6494">
        <w:rPr>
          <w:rFonts w:ascii="PT Astra Serif" w:hAnsi="PT Astra Serif" w:cs="Arial"/>
          <w:sz w:val="28"/>
          <w:szCs w:val="28"/>
        </w:rPr>
        <w:t xml:space="preserve"> доку</w:t>
      </w:r>
      <w:r w:rsidR="00E30BAE">
        <w:rPr>
          <w:rFonts w:ascii="PT Astra Serif" w:hAnsi="PT Astra Serif" w:cs="Arial"/>
          <w:sz w:val="28"/>
          <w:szCs w:val="28"/>
        </w:rPr>
        <w:t>ментов требованиям пункта 25</w:t>
      </w:r>
      <w:r w:rsidRPr="00AE6494">
        <w:rPr>
          <w:rFonts w:ascii="PT Astra Serif" w:hAnsi="PT Astra Serif" w:cs="Arial"/>
          <w:sz w:val="28"/>
          <w:szCs w:val="28"/>
        </w:rPr>
        <w:t xml:space="preserve"> настоящего Административного регламента.</w:t>
      </w:r>
    </w:p>
    <w:p w:rsidR="00E240C9" w:rsidRPr="00AE6494" w:rsidRDefault="00E240C9" w:rsidP="001C14DF">
      <w:pPr>
        <w:pStyle w:val="af5"/>
        <w:spacing w:line="360" w:lineRule="exact"/>
        <w:rPr>
          <w:rFonts w:ascii="PT Astra Serif" w:hAnsi="PT Astra Serif" w:cs="Arial"/>
          <w:sz w:val="28"/>
          <w:szCs w:val="28"/>
        </w:rPr>
      </w:pPr>
      <w:proofErr w:type="gramStart"/>
      <w:r w:rsidRPr="00AE6494">
        <w:rPr>
          <w:rFonts w:ascii="PT Astra Serif" w:hAnsi="PT Astra Serif" w:cs="Arial"/>
          <w:sz w:val="28"/>
          <w:szCs w:val="28"/>
        </w:rPr>
        <w:t>В случае если Запрос представлен не по установленной форме, не представлены или неполно представлены документы, необходимые для предоставления Муниципальной услуги, указанные в настоящем Административном регламенте, сотрудник Отдела письменно готовит</w:t>
      </w:r>
      <w:r w:rsidR="00E30BAE">
        <w:rPr>
          <w:rFonts w:ascii="PT Astra Serif" w:hAnsi="PT Astra Serif" w:cs="Arial"/>
          <w:sz w:val="28"/>
          <w:szCs w:val="28"/>
        </w:rPr>
        <w:t xml:space="preserve"> в течение 5 рабочих дней </w:t>
      </w:r>
      <w:r w:rsidRPr="00AE6494">
        <w:rPr>
          <w:rFonts w:ascii="PT Astra Serif" w:hAnsi="PT Astra Serif" w:cs="Arial"/>
          <w:sz w:val="28"/>
          <w:szCs w:val="28"/>
        </w:rPr>
        <w:t xml:space="preserve">обратившемуся гражданину уведомление об отказе в </w:t>
      </w:r>
      <w:r w:rsidR="00E30BAE">
        <w:rPr>
          <w:rFonts w:ascii="PT Astra Serif" w:hAnsi="PT Astra Serif" w:cs="Arial"/>
          <w:sz w:val="28"/>
          <w:szCs w:val="28"/>
        </w:rPr>
        <w:t>приеме документов</w:t>
      </w:r>
      <w:r w:rsidRPr="00AE6494">
        <w:rPr>
          <w:rFonts w:ascii="PT Astra Serif" w:hAnsi="PT Astra Serif" w:cs="Arial"/>
          <w:sz w:val="28"/>
          <w:szCs w:val="28"/>
        </w:rPr>
        <w:t xml:space="preserve"> с указанием причин отказа за подписью главы Администрации (заместителя главы Администрации или руководителя аппара</w:t>
      </w:r>
      <w:r w:rsidR="00502F78">
        <w:rPr>
          <w:rFonts w:ascii="PT Astra Serif" w:hAnsi="PT Astra Serif" w:cs="Arial"/>
          <w:sz w:val="28"/>
          <w:szCs w:val="28"/>
        </w:rPr>
        <w:t>та Администрации) (приложение № 3</w:t>
      </w:r>
      <w:r w:rsidRPr="00AE6494">
        <w:rPr>
          <w:rFonts w:ascii="PT Astra Serif" w:hAnsi="PT Astra Serif" w:cs="Arial"/>
          <w:sz w:val="28"/>
          <w:szCs w:val="28"/>
        </w:rPr>
        <w:t xml:space="preserve"> к</w:t>
      </w:r>
      <w:proofErr w:type="gramEnd"/>
      <w:r w:rsidRPr="00AE6494">
        <w:rPr>
          <w:rFonts w:ascii="PT Astra Serif" w:hAnsi="PT Astra Serif" w:cs="Arial"/>
          <w:sz w:val="28"/>
          <w:szCs w:val="28"/>
        </w:rPr>
        <w:t xml:space="preserve"> </w:t>
      </w:r>
      <w:proofErr w:type="gramStart"/>
      <w:r w:rsidRPr="00AE6494">
        <w:rPr>
          <w:rFonts w:ascii="PT Astra Serif" w:hAnsi="PT Astra Serif" w:cs="Arial"/>
          <w:sz w:val="28"/>
          <w:szCs w:val="28"/>
        </w:rPr>
        <w:t>Административному регламенту).</w:t>
      </w:r>
      <w:proofErr w:type="gramEnd"/>
    </w:p>
    <w:p w:rsidR="00E240C9" w:rsidRPr="00AE6494" w:rsidRDefault="00E240C9" w:rsidP="001C14DF">
      <w:pPr>
        <w:spacing w:line="360" w:lineRule="exact"/>
        <w:ind w:firstLine="709"/>
        <w:jc w:val="both"/>
        <w:rPr>
          <w:rFonts w:ascii="PT Astra Serif" w:hAnsi="PT Astra Serif" w:cs="Arial"/>
          <w:sz w:val="28"/>
          <w:szCs w:val="28"/>
        </w:rPr>
      </w:pPr>
      <w:r w:rsidRPr="00AE6494">
        <w:rPr>
          <w:rFonts w:ascii="PT Astra Serif" w:hAnsi="PT Astra Serif" w:cs="Arial"/>
          <w:sz w:val="28"/>
          <w:szCs w:val="28"/>
        </w:rPr>
        <w:t>В случае отсутствия оснований для отказа в приеме документов,</w:t>
      </w:r>
      <w:r w:rsidR="001C14DF">
        <w:rPr>
          <w:rFonts w:ascii="PT Astra Serif" w:hAnsi="PT Astra Serif" w:cs="Arial"/>
          <w:sz w:val="28"/>
          <w:szCs w:val="28"/>
        </w:rPr>
        <w:t xml:space="preserve"> сотрудник о</w:t>
      </w:r>
      <w:r w:rsidRPr="00AE6494">
        <w:rPr>
          <w:rFonts w:ascii="PT Astra Serif" w:hAnsi="PT Astra Serif" w:cs="Arial"/>
          <w:sz w:val="28"/>
          <w:szCs w:val="28"/>
        </w:rPr>
        <w:t xml:space="preserve">тдела </w:t>
      </w:r>
      <w:proofErr w:type="gramStart"/>
      <w:r w:rsidRPr="00AE6494">
        <w:rPr>
          <w:rFonts w:ascii="PT Astra Serif" w:hAnsi="PT Astra Serif" w:cs="Arial"/>
          <w:sz w:val="28"/>
          <w:szCs w:val="28"/>
        </w:rPr>
        <w:t>распечатывает и передает</w:t>
      </w:r>
      <w:proofErr w:type="gramEnd"/>
      <w:r w:rsidRPr="00AE6494">
        <w:rPr>
          <w:rFonts w:ascii="PT Astra Serif" w:hAnsi="PT Astra Serif" w:cs="Arial"/>
          <w:sz w:val="28"/>
          <w:szCs w:val="28"/>
        </w:rPr>
        <w:t xml:space="preserve"> зарегистрированный запрос и документы на рассмотрение начальнику отдела в день их поступления. </w:t>
      </w:r>
    </w:p>
    <w:p w:rsidR="00E240C9" w:rsidRPr="00AE6494" w:rsidRDefault="00E240C9" w:rsidP="001C14DF">
      <w:pPr>
        <w:autoSpaceDE w:val="0"/>
        <w:autoSpaceDN w:val="0"/>
        <w:adjustRightInd w:val="0"/>
        <w:spacing w:line="360" w:lineRule="exact"/>
        <w:ind w:firstLine="709"/>
        <w:jc w:val="both"/>
        <w:rPr>
          <w:rFonts w:ascii="PT Astra Serif" w:hAnsi="PT Astra Serif" w:cs="Arial"/>
          <w:sz w:val="28"/>
          <w:szCs w:val="28"/>
        </w:rPr>
      </w:pPr>
      <w:r w:rsidRPr="00AE6494">
        <w:rPr>
          <w:rFonts w:ascii="PT Astra Serif" w:hAnsi="PT Astra Serif" w:cs="Arial"/>
          <w:sz w:val="28"/>
          <w:szCs w:val="28"/>
        </w:rPr>
        <w:t xml:space="preserve">Критерием принятия решения в рамках административной процедуры является соответствие Заявления установленным требованиям. </w:t>
      </w:r>
    </w:p>
    <w:p w:rsidR="00E240C9" w:rsidRPr="00AE6494" w:rsidRDefault="00E240C9" w:rsidP="001C14DF">
      <w:pPr>
        <w:spacing w:line="360" w:lineRule="exact"/>
        <w:ind w:firstLine="709"/>
        <w:jc w:val="both"/>
        <w:rPr>
          <w:rFonts w:ascii="PT Astra Serif" w:hAnsi="PT Astra Serif" w:cs="Arial"/>
          <w:sz w:val="28"/>
          <w:szCs w:val="28"/>
        </w:rPr>
      </w:pPr>
      <w:r w:rsidRPr="00AE6494">
        <w:rPr>
          <w:rFonts w:ascii="PT Astra Serif" w:hAnsi="PT Astra Serif" w:cs="Arial"/>
          <w:sz w:val="28"/>
          <w:szCs w:val="28"/>
        </w:rPr>
        <w:t>Результат административной процедуры – регистрация запроса о предоставлении муниципальной услуги или обоснованный отказ в приеме документов.</w:t>
      </w:r>
    </w:p>
    <w:p w:rsidR="00E240C9" w:rsidRPr="00AE6494" w:rsidRDefault="00E240C9" w:rsidP="001C14DF">
      <w:pPr>
        <w:pStyle w:val="af5"/>
        <w:spacing w:line="360" w:lineRule="exact"/>
        <w:rPr>
          <w:rFonts w:ascii="PT Astra Serif" w:hAnsi="PT Astra Serif" w:cs="Arial"/>
          <w:sz w:val="28"/>
          <w:szCs w:val="28"/>
        </w:rPr>
      </w:pPr>
      <w:r w:rsidRPr="00AE6494">
        <w:rPr>
          <w:rFonts w:ascii="PT Astra Serif" w:hAnsi="PT Astra Serif" w:cs="Arial"/>
          <w:sz w:val="28"/>
          <w:szCs w:val="28"/>
        </w:rPr>
        <w:t>Способом фиксации результата выполнения административной процедуры является регистрация заявления в электронной системе регистрации.</w:t>
      </w:r>
    </w:p>
    <w:p w:rsidR="00E240C9" w:rsidRPr="00AE6494" w:rsidRDefault="00E240C9" w:rsidP="001C14DF">
      <w:pPr>
        <w:pStyle w:val="af5"/>
        <w:spacing w:line="360" w:lineRule="exact"/>
        <w:rPr>
          <w:rFonts w:ascii="PT Astra Serif" w:hAnsi="PT Astra Serif" w:cs="Arial"/>
          <w:sz w:val="28"/>
          <w:szCs w:val="28"/>
        </w:rPr>
      </w:pPr>
      <w:r w:rsidRPr="00AE6494">
        <w:rPr>
          <w:rFonts w:ascii="PT Astra Serif" w:hAnsi="PT Astra Serif" w:cs="Arial"/>
          <w:sz w:val="28"/>
          <w:szCs w:val="28"/>
        </w:rPr>
        <w:t>Максимальный срок выполнения Административной процедуры составляет не более 1 рабоч</w:t>
      </w:r>
      <w:r w:rsidR="001C14DF">
        <w:rPr>
          <w:rFonts w:ascii="PT Astra Serif" w:hAnsi="PT Astra Serif" w:cs="Arial"/>
          <w:sz w:val="28"/>
          <w:szCs w:val="28"/>
        </w:rPr>
        <w:t>его дней с момента регистрации з</w:t>
      </w:r>
      <w:r w:rsidRPr="00AE6494">
        <w:rPr>
          <w:rFonts w:ascii="PT Astra Serif" w:hAnsi="PT Astra Serif" w:cs="Arial"/>
          <w:sz w:val="28"/>
          <w:szCs w:val="28"/>
        </w:rPr>
        <w:t xml:space="preserve">аявления. </w:t>
      </w:r>
    </w:p>
    <w:p w:rsidR="00E240C9" w:rsidRPr="00AE6494" w:rsidRDefault="00E240C9" w:rsidP="00E240C9">
      <w:pPr>
        <w:autoSpaceDE w:val="0"/>
        <w:autoSpaceDN w:val="0"/>
        <w:adjustRightInd w:val="0"/>
        <w:ind w:firstLine="709"/>
        <w:jc w:val="both"/>
        <w:rPr>
          <w:rFonts w:ascii="PT Astra Serif" w:hAnsi="PT Astra Serif"/>
          <w:sz w:val="28"/>
          <w:szCs w:val="28"/>
        </w:rPr>
      </w:pPr>
    </w:p>
    <w:p w:rsidR="00E240C9" w:rsidRPr="00AE6494" w:rsidRDefault="00E240C9" w:rsidP="001C14DF">
      <w:pPr>
        <w:widowControl w:val="0"/>
        <w:jc w:val="center"/>
        <w:rPr>
          <w:rFonts w:ascii="PT Astra Serif" w:hAnsi="PT Astra Serif"/>
          <w:b/>
          <w:sz w:val="28"/>
          <w:szCs w:val="28"/>
        </w:rPr>
      </w:pPr>
      <w:r w:rsidRPr="00AE6494">
        <w:rPr>
          <w:rFonts w:ascii="PT Astra Serif" w:hAnsi="PT Astra Serif"/>
          <w:b/>
          <w:sz w:val="28"/>
          <w:szCs w:val="28"/>
        </w:rPr>
        <w:t>Рассмотрение запроса, необходимого для предоставления муниципальной услуги</w:t>
      </w:r>
    </w:p>
    <w:p w:rsidR="00E240C9" w:rsidRPr="00AE6494" w:rsidRDefault="00E240C9" w:rsidP="00E240C9">
      <w:pPr>
        <w:widowControl w:val="0"/>
        <w:ind w:firstLine="709"/>
        <w:jc w:val="center"/>
        <w:rPr>
          <w:rFonts w:ascii="PT Astra Serif" w:hAnsi="PT Astra Serif"/>
          <w:b/>
          <w:sz w:val="28"/>
          <w:szCs w:val="28"/>
        </w:rPr>
      </w:pPr>
    </w:p>
    <w:p w:rsidR="00E240C9" w:rsidRPr="00AE6494" w:rsidRDefault="00E240C9" w:rsidP="001C14DF">
      <w:pPr>
        <w:spacing w:line="360" w:lineRule="exact"/>
        <w:ind w:firstLine="709"/>
        <w:jc w:val="both"/>
        <w:rPr>
          <w:rFonts w:ascii="PT Astra Serif" w:hAnsi="PT Astra Serif"/>
          <w:sz w:val="28"/>
          <w:szCs w:val="28"/>
        </w:rPr>
      </w:pPr>
      <w:r w:rsidRPr="00AE6494">
        <w:rPr>
          <w:rFonts w:ascii="PT Astra Serif" w:hAnsi="PT Astra Serif"/>
          <w:sz w:val="28"/>
          <w:szCs w:val="28"/>
        </w:rPr>
        <w:t>4</w:t>
      </w:r>
      <w:r w:rsidR="00BD4C68">
        <w:rPr>
          <w:rFonts w:ascii="PT Astra Serif" w:hAnsi="PT Astra Serif"/>
          <w:sz w:val="28"/>
          <w:szCs w:val="28"/>
        </w:rPr>
        <w:t>2</w:t>
      </w:r>
      <w:r w:rsidR="001C14DF">
        <w:rPr>
          <w:rFonts w:ascii="PT Astra Serif" w:hAnsi="PT Astra Serif"/>
          <w:sz w:val="28"/>
          <w:szCs w:val="28"/>
        </w:rPr>
        <w:t>. </w:t>
      </w:r>
      <w:r w:rsidRPr="00AE6494">
        <w:rPr>
          <w:rFonts w:ascii="PT Astra Serif" w:hAnsi="PT Astra Serif"/>
          <w:sz w:val="28"/>
          <w:szCs w:val="28"/>
        </w:rPr>
        <w:t>Основанием для начала административной процедуры является регистрация запроса заявителя о предоставлении муниципальной услуги.</w:t>
      </w:r>
    </w:p>
    <w:p w:rsidR="00E240C9" w:rsidRPr="00AE6494" w:rsidRDefault="00BD4C68" w:rsidP="001C14DF">
      <w:pPr>
        <w:spacing w:line="360" w:lineRule="exact"/>
        <w:ind w:firstLine="709"/>
        <w:jc w:val="both"/>
        <w:rPr>
          <w:rFonts w:ascii="PT Astra Serif" w:hAnsi="PT Astra Serif"/>
          <w:sz w:val="28"/>
          <w:szCs w:val="28"/>
        </w:rPr>
      </w:pPr>
      <w:r>
        <w:rPr>
          <w:rFonts w:ascii="PT Astra Serif" w:hAnsi="PT Astra Serif"/>
          <w:sz w:val="28"/>
          <w:szCs w:val="28"/>
        </w:rPr>
        <w:t>43</w:t>
      </w:r>
      <w:r w:rsidR="001C14DF">
        <w:rPr>
          <w:rFonts w:ascii="PT Astra Serif" w:hAnsi="PT Astra Serif"/>
          <w:sz w:val="28"/>
          <w:szCs w:val="28"/>
        </w:rPr>
        <w:t>. </w:t>
      </w:r>
      <w:r w:rsidR="00E240C9" w:rsidRPr="00AE6494">
        <w:rPr>
          <w:rFonts w:ascii="PT Astra Serif" w:hAnsi="PT Astra Serif"/>
          <w:sz w:val="28"/>
          <w:szCs w:val="28"/>
        </w:rPr>
        <w:t>Специалист отдела, ответственный за оформление документов для предоставления конкретного вида муниципальной услуги, передает зарегистрированный запрос и документы на рассмотрение начальнику отдела.</w:t>
      </w:r>
    </w:p>
    <w:p w:rsidR="00E240C9" w:rsidRPr="00AE6494" w:rsidRDefault="00E240C9" w:rsidP="001C14DF">
      <w:pPr>
        <w:spacing w:line="360" w:lineRule="exact"/>
        <w:ind w:firstLine="709"/>
        <w:jc w:val="both"/>
        <w:rPr>
          <w:rFonts w:ascii="PT Astra Serif" w:hAnsi="PT Astra Serif"/>
          <w:sz w:val="28"/>
          <w:szCs w:val="28"/>
        </w:rPr>
      </w:pPr>
      <w:r w:rsidRPr="00AE6494">
        <w:rPr>
          <w:rFonts w:ascii="PT Astra Serif" w:hAnsi="PT Astra Serif"/>
          <w:sz w:val="28"/>
          <w:szCs w:val="28"/>
        </w:rPr>
        <w:t>Начальник отдела, отвечающий в соответствии с настоящим регламентом за рассмотрение документов:</w:t>
      </w:r>
    </w:p>
    <w:p w:rsidR="00E240C9" w:rsidRPr="00AE6494" w:rsidRDefault="001C14DF" w:rsidP="001C14D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 xml:space="preserve">проверяет правильность оформления запроса; </w:t>
      </w:r>
    </w:p>
    <w:p w:rsidR="00E240C9" w:rsidRPr="00AE6494" w:rsidRDefault="001C14DF" w:rsidP="001C14D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 </w:t>
      </w:r>
      <w:r w:rsidR="00E240C9" w:rsidRPr="00AE6494">
        <w:rPr>
          <w:rFonts w:ascii="PT Astra Serif" w:hAnsi="PT Astra Serif"/>
          <w:sz w:val="28"/>
          <w:szCs w:val="28"/>
        </w:rPr>
        <w:t>соответствие запрашиваемого документа цели, указанной заявителем.</w:t>
      </w:r>
    </w:p>
    <w:p w:rsidR="00E240C9" w:rsidRPr="00AE6494" w:rsidRDefault="00BD4C68" w:rsidP="001C14D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lastRenderedPageBreak/>
        <w:t>44</w:t>
      </w:r>
      <w:r w:rsidR="001C14DF">
        <w:rPr>
          <w:rFonts w:ascii="PT Astra Serif" w:hAnsi="PT Astra Serif"/>
          <w:sz w:val="28"/>
          <w:szCs w:val="28"/>
        </w:rPr>
        <w:t>. </w:t>
      </w:r>
      <w:r w:rsidR="00E240C9" w:rsidRPr="00AE6494">
        <w:rPr>
          <w:rFonts w:ascii="PT Astra Serif" w:hAnsi="PT Astra Serif"/>
          <w:sz w:val="28"/>
          <w:szCs w:val="28"/>
        </w:rPr>
        <w:t xml:space="preserve">В случае наличия оснований для отказа в предоставлении муниципальной услуги, определенных </w:t>
      </w:r>
      <w:r w:rsidR="00E30BAE">
        <w:rPr>
          <w:rFonts w:ascii="PT Astra Serif" w:hAnsi="PT Astra Serif"/>
          <w:sz w:val="28"/>
          <w:szCs w:val="28"/>
        </w:rPr>
        <w:t>пунктом 27</w:t>
      </w:r>
      <w:r w:rsidR="00E240C9" w:rsidRPr="00BD4C68">
        <w:rPr>
          <w:rFonts w:ascii="PT Astra Serif" w:hAnsi="PT Astra Serif"/>
          <w:sz w:val="28"/>
          <w:szCs w:val="28"/>
        </w:rPr>
        <w:t xml:space="preserve"> настоящего</w:t>
      </w:r>
      <w:r w:rsidR="00E240C9" w:rsidRPr="00AE6494">
        <w:rPr>
          <w:rFonts w:ascii="PT Astra Serif" w:hAnsi="PT Astra Serif"/>
          <w:sz w:val="28"/>
          <w:szCs w:val="28"/>
        </w:rPr>
        <w:t xml:space="preserve"> регламента, начальник отдела принимает решение об отказе в предоставлении муниципальной услуги.</w:t>
      </w:r>
    </w:p>
    <w:p w:rsidR="00E240C9" w:rsidRPr="00AE6494" w:rsidRDefault="00E240C9" w:rsidP="001C14DF">
      <w:pPr>
        <w:spacing w:line="360" w:lineRule="exact"/>
        <w:ind w:firstLine="709"/>
        <w:jc w:val="both"/>
        <w:rPr>
          <w:rFonts w:ascii="PT Astra Serif" w:hAnsi="PT Astra Serif"/>
          <w:sz w:val="28"/>
          <w:szCs w:val="28"/>
        </w:rPr>
      </w:pPr>
      <w:r w:rsidRPr="00AE6494">
        <w:rPr>
          <w:rFonts w:ascii="PT Astra Serif" w:hAnsi="PT Astra Serif"/>
          <w:sz w:val="28"/>
          <w:szCs w:val="28"/>
        </w:rPr>
        <w:t xml:space="preserve">В случае отсутствия оснований для отказа в предоставлении муниципальной услуги, определенных </w:t>
      </w:r>
      <w:r w:rsidR="00E30BAE">
        <w:rPr>
          <w:rFonts w:ascii="PT Astra Serif" w:hAnsi="PT Astra Serif"/>
          <w:sz w:val="28"/>
          <w:szCs w:val="28"/>
        </w:rPr>
        <w:t>пунктом 27</w:t>
      </w:r>
      <w:r w:rsidRPr="00BD4C68">
        <w:rPr>
          <w:rFonts w:ascii="PT Astra Serif" w:hAnsi="PT Astra Serif"/>
          <w:sz w:val="28"/>
          <w:szCs w:val="28"/>
        </w:rPr>
        <w:t xml:space="preserve"> настоящего</w:t>
      </w:r>
      <w:r w:rsidRPr="00AE6494">
        <w:rPr>
          <w:rFonts w:ascii="PT Astra Serif" w:hAnsi="PT Astra Serif"/>
          <w:sz w:val="28"/>
          <w:szCs w:val="28"/>
        </w:rPr>
        <w:t xml:space="preserve"> регламента, начальник отдела принимает решение о предоставлении муниципальной услуги.</w:t>
      </w:r>
    </w:p>
    <w:p w:rsidR="00E240C9" w:rsidRPr="00AE6494" w:rsidRDefault="00BD4C68" w:rsidP="001C14DF">
      <w:pPr>
        <w:autoSpaceDE w:val="0"/>
        <w:autoSpaceDN w:val="0"/>
        <w:adjustRightInd w:val="0"/>
        <w:spacing w:line="360" w:lineRule="exact"/>
        <w:ind w:firstLine="709"/>
        <w:jc w:val="both"/>
        <w:rPr>
          <w:rFonts w:ascii="PT Astra Serif" w:hAnsi="PT Astra Serif" w:cs="Arial"/>
          <w:sz w:val="28"/>
          <w:szCs w:val="28"/>
        </w:rPr>
      </w:pPr>
      <w:r>
        <w:rPr>
          <w:rFonts w:ascii="PT Astra Serif" w:hAnsi="PT Astra Serif"/>
          <w:sz w:val="28"/>
          <w:szCs w:val="28"/>
        </w:rPr>
        <w:t>45</w:t>
      </w:r>
      <w:r w:rsidR="001C14DF">
        <w:rPr>
          <w:rFonts w:ascii="PT Astra Serif" w:hAnsi="PT Astra Serif"/>
          <w:sz w:val="28"/>
          <w:szCs w:val="28"/>
        </w:rPr>
        <w:t>. </w:t>
      </w:r>
      <w:r w:rsidR="00E240C9" w:rsidRPr="00AE6494">
        <w:rPr>
          <w:rFonts w:ascii="PT Astra Serif" w:hAnsi="PT Astra Serif" w:cs="Arial"/>
          <w:sz w:val="28"/>
          <w:szCs w:val="28"/>
        </w:rPr>
        <w:t xml:space="preserve">Критерием принятия решения в рамках административной процедуры является соответствие Заявления установленным требованиям. </w:t>
      </w:r>
    </w:p>
    <w:p w:rsidR="00E240C9" w:rsidRPr="00AE6494" w:rsidRDefault="00E240C9" w:rsidP="001C14DF">
      <w:pPr>
        <w:autoSpaceDE w:val="0"/>
        <w:autoSpaceDN w:val="0"/>
        <w:adjustRightInd w:val="0"/>
        <w:spacing w:line="360" w:lineRule="exact"/>
        <w:ind w:firstLine="709"/>
        <w:jc w:val="both"/>
        <w:rPr>
          <w:rFonts w:ascii="PT Astra Serif" w:hAnsi="PT Astra Serif"/>
          <w:sz w:val="28"/>
          <w:szCs w:val="28"/>
        </w:rPr>
      </w:pPr>
      <w:r w:rsidRPr="00AE6494">
        <w:rPr>
          <w:rFonts w:ascii="PT Astra Serif" w:hAnsi="PT Astra Serif"/>
          <w:sz w:val="28"/>
          <w:szCs w:val="28"/>
        </w:rPr>
        <w:t>Результат административной процедуры – решение о предоставлении или об отказе в предоставлении муниципальной услуги.</w:t>
      </w:r>
    </w:p>
    <w:p w:rsidR="00E240C9" w:rsidRPr="00AE6494" w:rsidRDefault="00E240C9" w:rsidP="001C14DF">
      <w:pPr>
        <w:pStyle w:val="af5"/>
        <w:spacing w:line="360" w:lineRule="exact"/>
        <w:rPr>
          <w:rFonts w:ascii="PT Astra Serif" w:hAnsi="PT Astra Serif" w:cs="Arial"/>
          <w:sz w:val="28"/>
          <w:szCs w:val="28"/>
        </w:rPr>
      </w:pPr>
      <w:r w:rsidRPr="00AE6494">
        <w:rPr>
          <w:rFonts w:ascii="PT Astra Serif" w:hAnsi="PT Astra Serif" w:cs="Arial"/>
          <w:sz w:val="28"/>
          <w:szCs w:val="28"/>
        </w:rPr>
        <w:t>Способом фиксации результата выполнения административной процедуры является регистрация заявления в электронной системе регистрации.</w:t>
      </w:r>
    </w:p>
    <w:p w:rsidR="00E240C9" w:rsidRPr="00AE6494" w:rsidRDefault="00E240C9" w:rsidP="001C14DF">
      <w:pPr>
        <w:autoSpaceDE w:val="0"/>
        <w:autoSpaceDN w:val="0"/>
        <w:adjustRightInd w:val="0"/>
        <w:spacing w:line="360" w:lineRule="exact"/>
        <w:ind w:firstLine="709"/>
        <w:jc w:val="both"/>
        <w:rPr>
          <w:rFonts w:ascii="PT Astra Serif" w:hAnsi="PT Astra Serif"/>
          <w:sz w:val="28"/>
          <w:szCs w:val="28"/>
        </w:rPr>
      </w:pPr>
      <w:r w:rsidRPr="00AE6494">
        <w:rPr>
          <w:rFonts w:ascii="PT Astra Serif" w:hAnsi="PT Astra Serif"/>
          <w:sz w:val="28"/>
          <w:szCs w:val="28"/>
        </w:rPr>
        <w:t>Общий максимальный срок рассмотрения документов (без учета времени, затраченного на проведение проверки представленных заявителем сведений) не должен превышать 15 минут.</w:t>
      </w:r>
    </w:p>
    <w:p w:rsidR="00E240C9" w:rsidRPr="00AE6494" w:rsidRDefault="00E240C9" w:rsidP="00E240C9">
      <w:pPr>
        <w:autoSpaceDE w:val="0"/>
        <w:autoSpaceDN w:val="0"/>
        <w:adjustRightInd w:val="0"/>
        <w:ind w:firstLine="709"/>
        <w:jc w:val="both"/>
        <w:rPr>
          <w:rFonts w:ascii="PT Astra Serif" w:hAnsi="PT Astra Serif"/>
          <w:sz w:val="28"/>
          <w:szCs w:val="28"/>
        </w:rPr>
      </w:pPr>
    </w:p>
    <w:p w:rsidR="00E240C9" w:rsidRPr="00AE6494" w:rsidRDefault="00E240C9" w:rsidP="001C14DF">
      <w:pPr>
        <w:autoSpaceDE w:val="0"/>
        <w:autoSpaceDN w:val="0"/>
        <w:adjustRightInd w:val="0"/>
        <w:jc w:val="center"/>
        <w:rPr>
          <w:rFonts w:ascii="PT Astra Serif" w:hAnsi="PT Astra Serif"/>
          <w:b/>
          <w:sz w:val="28"/>
          <w:szCs w:val="28"/>
        </w:rPr>
      </w:pPr>
      <w:r w:rsidRPr="00AE6494">
        <w:rPr>
          <w:rFonts w:ascii="PT Astra Serif" w:hAnsi="PT Astra Serif"/>
          <w:b/>
          <w:sz w:val="28"/>
          <w:szCs w:val="28"/>
        </w:rPr>
        <w:t>Уведомление заявителя об отказе в предоставлении муниципальной услуги</w:t>
      </w:r>
    </w:p>
    <w:p w:rsidR="00E240C9" w:rsidRPr="00AE6494" w:rsidRDefault="00E240C9" w:rsidP="00E240C9">
      <w:pPr>
        <w:autoSpaceDE w:val="0"/>
        <w:autoSpaceDN w:val="0"/>
        <w:adjustRightInd w:val="0"/>
        <w:ind w:firstLine="709"/>
        <w:jc w:val="both"/>
        <w:rPr>
          <w:rFonts w:ascii="PT Astra Serif" w:hAnsi="PT Astra Serif"/>
          <w:sz w:val="28"/>
          <w:szCs w:val="28"/>
        </w:rPr>
      </w:pPr>
    </w:p>
    <w:p w:rsidR="00E240C9" w:rsidRPr="00AE6494" w:rsidRDefault="00BD4C68" w:rsidP="001C14DF">
      <w:pPr>
        <w:pStyle w:val="11"/>
        <w:numPr>
          <w:ilvl w:val="0"/>
          <w:numId w:val="0"/>
        </w:numPr>
        <w:tabs>
          <w:tab w:val="left" w:pos="709"/>
        </w:tabs>
        <w:spacing w:before="0" w:after="0" w:line="360" w:lineRule="exact"/>
        <w:ind w:firstLine="709"/>
        <w:rPr>
          <w:rFonts w:ascii="PT Astra Serif" w:hAnsi="PT Astra Serif"/>
          <w:sz w:val="28"/>
          <w:szCs w:val="28"/>
          <w:lang w:eastAsia="ru-RU"/>
        </w:rPr>
      </w:pPr>
      <w:r>
        <w:rPr>
          <w:rFonts w:ascii="PT Astra Serif" w:hAnsi="PT Astra Serif"/>
          <w:sz w:val="28"/>
          <w:szCs w:val="28"/>
          <w:lang w:eastAsia="ru-RU"/>
        </w:rPr>
        <w:t>46</w:t>
      </w:r>
      <w:r w:rsidR="001C14DF">
        <w:rPr>
          <w:rFonts w:ascii="PT Astra Serif" w:hAnsi="PT Astra Serif"/>
          <w:sz w:val="28"/>
          <w:szCs w:val="28"/>
          <w:lang w:eastAsia="ru-RU"/>
        </w:rPr>
        <w:t>. </w:t>
      </w:r>
      <w:r w:rsidR="00E240C9" w:rsidRPr="00AE6494">
        <w:rPr>
          <w:rFonts w:ascii="PT Astra Serif" w:hAnsi="PT Astra Serif"/>
          <w:sz w:val="28"/>
          <w:szCs w:val="28"/>
          <w:lang w:eastAsia="ru-RU"/>
        </w:rPr>
        <w:t xml:space="preserve">Основанием для начала административной процедуры является принятие решения начальником отдела об отказе в предоставлении муниципальной услуги. </w:t>
      </w:r>
    </w:p>
    <w:p w:rsidR="00E240C9" w:rsidRPr="00AE6494" w:rsidRDefault="00BD4C68" w:rsidP="001C14DF">
      <w:pPr>
        <w:pStyle w:val="11"/>
        <w:numPr>
          <w:ilvl w:val="0"/>
          <w:numId w:val="0"/>
        </w:numPr>
        <w:tabs>
          <w:tab w:val="left" w:pos="1040"/>
        </w:tabs>
        <w:spacing w:before="0" w:after="0" w:line="360" w:lineRule="exact"/>
        <w:ind w:firstLine="709"/>
        <w:rPr>
          <w:rFonts w:ascii="PT Astra Serif" w:hAnsi="PT Astra Serif"/>
          <w:sz w:val="28"/>
          <w:szCs w:val="28"/>
        </w:rPr>
      </w:pPr>
      <w:r>
        <w:rPr>
          <w:rFonts w:ascii="PT Astra Serif" w:hAnsi="PT Astra Serif"/>
          <w:sz w:val="28"/>
          <w:szCs w:val="28"/>
          <w:lang w:eastAsia="ru-RU"/>
        </w:rPr>
        <w:t>47</w:t>
      </w:r>
      <w:r w:rsidR="001C14DF">
        <w:rPr>
          <w:rFonts w:ascii="PT Astra Serif" w:hAnsi="PT Astra Serif"/>
          <w:sz w:val="28"/>
          <w:szCs w:val="28"/>
          <w:lang w:eastAsia="ru-RU"/>
        </w:rPr>
        <w:t>. </w:t>
      </w:r>
      <w:r w:rsidR="00E240C9" w:rsidRPr="00AE6494">
        <w:rPr>
          <w:rFonts w:ascii="PT Astra Serif" w:hAnsi="PT Astra Serif"/>
          <w:sz w:val="28"/>
          <w:szCs w:val="28"/>
          <w:lang w:eastAsia="ru-RU"/>
        </w:rPr>
        <w:t xml:space="preserve">Начальник отдела дает поручение специалисту отдела подготовить письмо </w:t>
      </w:r>
      <w:proofErr w:type="gramStart"/>
      <w:r w:rsidR="00E240C9" w:rsidRPr="00AE6494">
        <w:rPr>
          <w:rFonts w:ascii="PT Astra Serif" w:hAnsi="PT Astra Serif"/>
          <w:sz w:val="28"/>
          <w:szCs w:val="28"/>
          <w:lang w:eastAsia="ru-RU"/>
        </w:rPr>
        <w:t>об отказе в предоставлении муниципальной услуги с перечнем основ</w:t>
      </w:r>
      <w:r w:rsidR="00E240C9" w:rsidRPr="00AE6494">
        <w:rPr>
          <w:rFonts w:ascii="PT Astra Serif" w:hAnsi="PT Astra Serif"/>
          <w:sz w:val="28"/>
          <w:szCs w:val="28"/>
          <w:lang w:eastAsia="ru-RU"/>
        </w:rPr>
        <w:t>а</w:t>
      </w:r>
      <w:r w:rsidR="00E240C9" w:rsidRPr="00AE6494">
        <w:rPr>
          <w:rFonts w:ascii="PT Astra Serif" w:hAnsi="PT Astra Serif"/>
          <w:sz w:val="28"/>
          <w:szCs w:val="28"/>
          <w:lang w:eastAsia="ru-RU"/>
        </w:rPr>
        <w:t>ний для отказа в предоставлении</w:t>
      </w:r>
      <w:proofErr w:type="gramEnd"/>
      <w:r w:rsidR="00E240C9" w:rsidRPr="00AE6494">
        <w:rPr>
          <w:rFonts w:ascii="PT Astra Serif" w:hAnsi="PT Astra Serif"/>
          <w:sz w:val="28"/>
          <w:szCs w:val="28"/>
          <w:lang w:eastAsia="ru-RU"/>
        </w:rPr>
        <w:t xml:space="preserve"> услуги. </w:t>
      </w:r>
      <w:r w:rsidR="00E240C9" w:rsidRPr="00AE6494">
        <w:rPr>
          <w:rFonts w:ascii="PT Astra Serif" w:hAnsi="PT Astra Serif"/>
          <w:sz w:val="28"/>
          <w:szCs w:val="28"/>
        </w:rPr>
        <w:t>К письму об отказе прилагаются документы, на основании которых оно было подготовлено.</w:t>
      </w:r>
    </w:p>
    <w:p w:rsidR="00E240C9" w:rsidRPr="00AE6494" w:rsidRDefault="00E240C9" w:rsidP="001C14DF">
      <w:pPr>
        <w:tabs>
          <w:tab w:val="left" w:pos="1260"/>
        </w:tabs>
        <w:spacing w:line="360" w:lineRule="exact"/>
        <w:ind w:firstLine="709"/>
        <w:jc w:val="both"/>
        <w:rPr>
          <w:rFonts w:ascii="PT Astra Serif" w:hAnsi="PT Astra Serif"/>
          <w:sz w:val="28"/>
          <w:szCs w:val="28"/>
        </w:rPr>
      </w:pPr>
      <w:r w:rsidRPr="00AE6494">
        <w:rPr>
          <w:rFonts w:ascii="PT Astra Serif" w:hAnsi="PT Astra Serif"/>
          <w:sz w:val="28"/>
          <w:szCs w:val="28"/>
        </w:rPr>
        <w:t xml:space="preserve">Подготовленное письмо подписывает глава администрации или лицо, </w:t>
      </w:r>
      <w:proofErr w:type="gramStart"/>
      <w:r w:rsidRPr="00AE6494">
        <w:rPr>
          <w:rFonts w:ascii="PT Astra Serif" w:hAnsi="PT Astra Serif"/>
          <w:sz w:val="28"/>
          <w:szCs w:val="28"/>
        </w:rPr>
        <w:t>исполняющему</w:t>
      </w:r>
      <w:proofErr w:type="gramEnd"/>
      <w:r w:rsidRPr="00AE6494">
        <w:rPr>
          <w:rFonts w:ascii="PT Astra Serif" w:hAnsi="PT Astra Serif"/>
          <w:sz w:val="28"/>
          <w:szCs w:val="28"/>
        </w:rPr>
        <w:t xml:space="preserve"> его обязанности. </w:t>
      </w:r>
    </w:p>
    <w:p w:rsidR="00E240C9" w:rsidRPr="00AE6494" w:rsidRDefault="001C14DF" w:rsidP="001C14DF">
      <w:pPr>
        <w:spacing w:line="360" w:lineRule="exact"/>
        <w:ind w:firstLine="709"/>
        <w:jc w:val="both"/>
        <w:rPr>
          <w:rFonts w:ascii="PT Astra Serif" w:hAnsi="PT Astra Serif"/>
          <w:sz w:val="28"/>
          <w:szCs w:val="28"/>
        </w:rPr>
      </w:pPr>
      <w:r>
        <w:rPr>
          <w:rFonts w:ascii="PT Astra Serif" w:hAnsi="PT Astra Serif"/>
          <w:sz w:val="28"/>
          <w:szCs w:val="28"/>
        </w:rPr>
        <w:t>4</w:t>
      </w:r>
      <w:r w:rsidR="00BD4C68">
        <w:rPr>
          <w:rFonts w:ascii="PT Astra Serif" w:hAnsi="PT Astra Serif"/>
          <w:sz w:val="28"/>
          <w:szCs w:val="28"/>
        </w:rPr>
        <w:t>8</w:t>
      </w:r>
      <w:r>
        <w:rPr>
          <w:rFonts w:ascii="PT Astra Serif" w:hAnsi="PT Astra Serif"/>
          <w:sz w:val="28"/>
          <w:szCs w:val="28"/>
        </w:rPr>
        <w:t>. </w:t>
      </w:r>
      <w:r w:rsidR="00E240C9" w:rsidRPr="00AE6494">
        <w:rPr>
          <w:rFonts w:ascii="PT Astra Serif" w:hAnsi="PT Astra Serif"/>
          <w:sz w:val="28"/>
          <w:szCs w:val="28"/>
        </w:rPr>
        <w:t xml:space="preserve">Подписанное письмо об отказе в предоставлении муниципальной услуги направляется заявителю любым из указанных способов (в личный кабинет на портале ЕПГУ, по почте заказным письмом с уведомлением о вручении по адресу, указанному в заявлении, через МФЦ). </w:t>
      </w:r>
    </w:p>
    <w:p w:rsidR="00E240C9" w:rsidRPr="00AE6494" w:rsidRDefault="00BD4C68" w:rsidP="001C14DF">
      <w:pPr>
        <w:spacing w:line="360" w:lineRule="exact"/>
        <w:ind w:firstLine="709"/>
        <w:jc w:val="both"/>
        <w:rPr>
          <w:rFonts w:ascii="PT Astra Serif" w:hAnsi="PT Astra Serif"/>
          <w:sz w:val="28"/>
          <w:szCs w:val="28"/>
        </w:rPr>
      </w:pPr>
      <w:r>
        <w:rPr>
          <w:rFonts w:ascii="PT Astra Serif" w:hAnsi="PT Astra Serif"/>
          <w:sz w:val="28"/>
          <w:szCs w:val="28"/>
        </w:rPr>
        <w:t>49</w:t>
      </w:r>
      <w:r w:rsidR="001C14DF">
        <w:rPr>
          <w:rFonts w:ascii="PT Astra Serif" w:hAnsi="PT Astra Serif"/>
          <w:sz w:val="28"/>
          <w:szCs w:val="28"/>
        </w:rPr>
        <w:t>. </w:t>
      </w:r>
      <w:r w:rsidR="00E240C9" w:rsidRPr="00AE6494">
        <w:rPr>
          <w:rFonts w:ascii="PT Astra Serif" w:hAnsi="PT Astra Serif"/>
          <w:sz w:val="28"/>
          <w:szCs w:val="28"/>
        </w:rPr>
        <w:t xml:space="preserve">Срок исполнения административной процедуры - 5 рабочих дней, с учетом срока, </w:t>
      </w:r>
      <w:r w:rsidRPr="00BD4C68">
        <w:rPr>
          <w:rFonts w:ascii="PT Astra Serif" w:hAnsi="PT Astra Serif"/>
          <w:sz w:val="28"/>
          <w:szCs w:val="28"/>
        </w:rPr>
        <w:t>предусмотренного п.21</w:t>
      </w:r>
      <w:r w:rsidR="00E240C9" w:rsidRPr="00BD4C68">
        <w:rPr>
          <w:rFonts w:ascii="PT Astra Serif" w:hAnsi="PT Astra Serif"/>
          <w:sz w:val="28"/>
          <w:szCs w:val="28"/>
        </w:rPr>
        <w:t>.</w:t>
      </w:r>
    </w:p>
    <w:p w:rsidR="00E240C9" w:rsidRPr="00AE6494" w:rsidRDefault="00BD4C68" w:rsidP="001C14DF">
      <w:pPr>
        <w:spacing w:line="360" w:lineRule="exact"/>
        <w:ind w:firstLine="709"/>
        <w:jc w:val="both"/>
        <w:rPr>
          <w:rFonts w:ascii="PT Astra Serif" w:hAnsi="PT Astra Serif"/>
          <w:sz w:val="28"/>
          <w:szCs w:val="28"/>
        </w:rPr>
      </w:pPr>
      <w:r>
        <w:rPr>
          <w:rFonts w:ascii="PT Astra Serif" w:hAnsi="PT Astra Serif"/>
          <w:sz w:val="28"/>
          <w:szCs w:val="28"/>
        </w:rPr>
        <w:t>50</w:t>
      </w:r>
      <w:r w:rsidR="001C14DF">
        <w:rPr>
          <w:rFonts w:ascii="PT Astra Serif" w:hAnsi="PT Astra Serif"/>
          <w:sz w:val="28"/>
          <w:szCs w:val="28"/>
        </w:rPr>
        <w:t>. </w:t>
      </w:r>
      <w:r w:rsidR="00E240C9" w:rsidRPr="00AE6494">
        <w:rPr>
          <w:rFonts w:ascii="PT Astra Serif" w:hAnsi="PT Astra Serif"/>
          <w:sz w:val="28"/>
          <w:szCs w:val="28"/>
        </w:rPr>
        <w:t>Результат административной процедуры – уведомление заявителя об отказе в предоставлении муниципальной услуги.</w:t>
      </w:r>
    </w:p>
    <w:p w:rsidR="00E240C9" w:rsidRPr="00AE6494" w:rsidRDefault="00E240C9" w:rsidP="00E240C9">
      <w:pPr>
        <w:ind w:firstLine="709"/>
        <w:jc w:val="both"/>
        <w:rPr>
          <w:rFonts w:ascii="PT Astra Serif" w:hAnsi="PT Astra Serif"/>
          <w:sz w:val="28"/>
          <w:szCs w:val="28"/>
        </w:rPr>
      </w:pPr>
    </w:p>
    <w:p w:rsidR="00E240C9" w:rsidRPr="00AE6494" w:rsidRDefault="00E240C9" w:rsidP="001C14DF">
      <w:pPr>
        <w:autoSpaceDE w:val="0"/>
        <w:autoSpaceDN w:val="0"/>
        <w:adjustRightInd w:val="0"/>
        <w:jc w:val="center"/>
        <w:rPr>
          <w:rFonts w:ascii="PT Astra Serif" w:hAnsi="PT Astra Serif"/>
          <w:b/>
          <w:sz w:val="28"/>
          <w:szCs w:val="28"/>
        </w:rPr>
      </w:pPr>
      <w:r w:rsidRPr="00AE6494">
        <w:rPr>
          <w:rFonts w:ascii="PT Astra Serif" w:hAnsi="PT Astra Serif"/>
          <w:b/>
          <w:sz w:val="28"/>
          <w:szCs w:val="28"/>
        </w:rPr>
        <w:lastRenderedPageBreak/>
        <w:t>Подготовка запрашиваемой копии (выписки из) документа и сопроводительного письма</w:t>
      </w:r>
    </w:p>
    <w:p w:rsidR="00E240C9" w:rsidRPr="00AE6494" w:rsidRDefault="00E240C9" w:rsidP="00E240C9">
      <w:pPr>
        <w:autoSpaceDE w:val="0"/>
        <w:autoSpaceDN w:val="0"/>
        <w:adjustRightInd w:val="0"/>
        <w:ind w:firstLine="709"/>
        <w:jc w:val="center"/>
        <w:rPr>
          <w:rFonts w:ascii="PT Astra Serif" w:hAnsi="PT Astra Serif"/>
          <w:b/>
          <w:sz w:val="28"/>
          <w:szCs w:val="28"/>
        </w:rPr>
      </w:pPr>
    </w:p>
    <w:p w:rsidR="00E240C9" w:rsidRPr="00AE6494" w:rsidRDefault="00BD4C68" w:rsidP="001C14DF">
      <w:pPr>
        <w:widowControl w:val="0"/>
        <w:tabs>
          <w:tab w:val="left" w:pos="2850"/>
        </w:tabs>
        <w:spacing w:line="360" w:lineRule="exact"/>
        <w:ind w:firstLine="709"/>
        <w:jc w:val="both"/>
        <w:rPr>
          <w:rFonts w:ascii="PT Astra Serif" w:hAnsi="PT Astra Serif"/>
          <w:sz w:val="28"/>
          <w:szCs w:val="28"/>
        </w:rPr>
      </w:pPr>
      <w:r>
        <w:rPr>
          <w:rFonts w:ascii="PT Astra Serif" w:hAnsi="PT Astra Serif"/>
          <w:sz w:val="28"/>
          <w:szCs w:val="28"/>
        </w:rPr>
        <w:t>51</w:t>
      </w:r>
      <w:r w:rsidR="001C14DF">
        <w:rPr>
          <w:rFonts w:ascii="PT Astra Serif" w:hAnsi="PT Astra Serif"/>
          <w:sz w:val="28"/>
          <w:szCs w:val="28"/>
        </w:rPr>
        <w:t>. </w:t>
      </w:r>
      <w:r w:rsidR="00E240C9" w:rsidRPr="00AE6494">
        <w:rPr>
          <w:rFonts w:ascii="PT Astra Serif" w:hAnsi="PT Astra Serif"/>
          <w:sz w:val="28"/>
          <w:szCs w:val="28"/>
        </w:rPr>
        <w:t>Основанием для начала административной процедуры является принятие начальником отдела решения о предоставлении заявителю муниципальной услуги.</w:t>
      </w:r>
    </w:p>
    <w:p w:rsidR="00E240C9" w:rsidRPr="00AE6494" w:rsidRDefault="00BD4C68" w:rsidP="001C14DF">
      <w:pPr>
        <w:widowControl w:val="0"/>
        <w:tabs>
          <w:tab w:val="left" w:pos="2850"/>
        </w:tabs>
        <w:spacing w:line="360" w:lineRule="exact"/>
        <w:ind w:firstLine="709"/>
        <w:jc w:val="both"/>
        <w:rPr>
          <w:rFonts w:ascii="PT Astra Serif" w:hAnsi="PT Astra Serif"/>
          <w:sz w:val="28"/>
          <w:szCs w:val="28"/>
        </w:rPr>
      </w:pPr>
      <w:r>
        <w:rPr>
          <w:rFonts w:ascii="PT Astra Serif" w:hAnsi="PT Astra Serif"/>
          <w:sz w:val="28"/>
          <w:szCs w:val="28"/>
        </w:rPr>
        <w:t>52</w:t>
      </w:r>
      <w:r w:rsidR="001C14DF">
        <w:rPr>
          <w:rFonts w:ascii="PT Astra Serif" w:hAnsi="PT Astra Serif"/>
          <w:sz w:val="28"/>
          <w:szCs w:val="28"/>
        </w:rPr>
        <w:t>. </w:t>
      </w:r>
      <w:r w:rsidR="00E240C9" w:rsidRPr="00AE6494">
        <w:rPr>
          <w:rFonts w:ascii="PT Astra Serif" w:hAnsi="PT Astra Serif"/>
          <w:sz w:val="28"/>
          <w:szCs w:val="28"/>
        </w:rPr>
        <w:t xml:space="preserve">Начальник отдела поручает специалисту отдела, ответственному за оформление документов для предоставления конкретного вида муниципальной услуги, провести работу по подготовке копии (выписки из) документа. </w:t>
      </w:r>
    </w:p>
    <w:p w:rsidR="00E240C9" w:rsidRPr="00AE6494" w:rsidRDefault="00E240C9" w:rsidP="001C14DF">
      <w:pPr>
        <w:autoSpaceDE w:val="0"/>
        <w:autoSpaceDN w:val="0"/>
        <w:adjustRightInd w:val="0"/>
        <w:spacing w:line="360" w:lineRule="exact"/>
        <w:ind w:firstLine="709"/>
        <w:jc w:val="both"/>
        <w:rPr>
          <w:rFonts w:ascii="PT Astra Serif" w:hAnsi="PT Astra Serif"/>
          <w:sz w:val="28"/>
          <w:szCs w:val="28"/>
        </w:rPr>
      </w:pPr>
      <w:r w:rsidRPr="00AE6494">
        <w:rPr>
          <w:rFonts w:ascii="PT Astra Serif" w:hAnsi="PT Astra Serif"/>
          <w:sz w:val="28"/>
          <w:szCs w:val="28"/>
        </w:rPr>
        <w:t>5</w:t>
      </w:r>
      <w:r w:rsidR="00BD4C68">
        <w:rPr>
          <w:rFonts w:ascii="PT Astra Serif" w:hAnsi="PT Astra Serif"/>
          <w:sz w:val="28"/>
          <w:szCs w:val="28"/>
        </w:rPr>
        <w:t>3</w:t>
      </w:r>
      <w:r w:rsidR="001C14DF">
        <w:rPr>
          <w:rFonts w:ascii="PT Astra Serif" w:hAnsi="PT Astra Serif"/>
          <w:sz w:val="28"/>
          <w:szCs w:val="28"/>
        </w:rPr>
        <w:t>. </w:t>
      </w:r>
      <w:r w:rsidRPr="00AE6494">
        <w:rPr>
          <w:rFonts w:ascii="PT Astra Serif" w:hAnsi="PT Astra Serif"/>
          <w:sz w:val="28"/>
          <w:szCs w:val="28"/>
        </w:rPr>
        <w:t xml:space="preserve">Специалист отдела, ответственный за оформление документов для предоставления конкретного вида муниципальной услуги, должен в срок, не превышающий </w:t>
      </w:r>
      <w:r w:rsidRPr="00BD4C68">
        <w:rPr>
          <w:rFonts w:ascii="PT Astra Serif" w:hAnsi="PT Astra Serif"/>
          <w:sz w:val="28"/>
          <w:szCs w:val="28"/>
        </w:rPr>
        <w:t>24 календарных дней</w:t>
      </w:r>
      <w:r w:rsidRPr="00AE6494">
        <w:rPr>
          <w:rFonts w:ascii="PT Astra Serif" w:hAnsi="PT Astra Serif"/>
          <w:sz w:val="28"/>
          <w:szCs w:val="28"/>
        </w:rPr>
        <w:t xml:space="preserve"> со дня регистрации запроса, подготовить запрашиваемую копию документа и сопроводительное письмо.</w:t>
      </w:r>
    </w:p>
    <w:p w:rsidR="00E240C9" w:rsidRPr="00AE6494" w:rsidRDefault="00BD4C68" w:rsidP="001C14D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54</w:t>
      </w:r>
      <w:r w:rsidR="001C14DF">
        <w:rPr>
          <w:rFonts w:ascii="PT Astra Serif" w:hAnsi="PT Astra Serif"/>
          <w:sz w:val="28"/>
          <w:szCs w:val="28"/>
        </w:rPr>
        <w:t>. </w:t>
      </w:r>
      <w:r w:rsidR="00E240C9" w:rsidRPr="00AE6494">
        <w:rPr>
          <w:rFonts w:ascii="PT Astra Serif" w:hAnsi="PT Astra Serif"/>
          <w:sz w:val="28"/>
          <w:szCs w:val="28"/>
        </w:rPr>
        <w:t>Копия должна быть заверена печатью «Администрация муниципального образования Кимовский район Отдел по делопроизводству, кадрам, информационным технологиям и делам архива» (далее печать);</w:t>
      </w:r>
    </w:p>
    <w:p w:rsidR="00E240C9" w:rsidRPr="00AE6494" w:rsidRDefault="00BD4C68" w:rsidP="001C14D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55</w:t>
      </w:r>
      <w:r w:rsidR="001C14DF">
        <w:rPr>
          <w:rFonts w:ascii="PT Astra Serif" w:hAnsi="PT Astra Serif"/>
          <w:sz w:val="28"/>
          <w:szCs w:val="28"/>
        </w:rPr>
        <w:t>. </w:t>
      </w:r>
      <w:r w:rsidR="00E240C9" w:rsidRPr="00AE6494">
        <w:rPr>
          <w:rFonts w:ascii="PT Astra Serif" w:hAnsi="PT Astra Serif"/>
          <w:sz w:val="28"/>
          <w:szCs w:val="28"/>
        </w:rPr>
        <w:t>В установленных действующим законодательством случаях на копии ставится штамп «ВЕРНО Начальник отдела по делопроизводству, кадрам, информационным технологиям и делам архива»;</w:t>
      </w:r>
    </w:p>
    <w:p w:rsidR="00E240C9" w:rsidRPr="00AE6494" w:rsidRDefault="00BD4C68" w:rsidP="001C14D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56</w:t>
      </w:r>
      <w:r w:rsidR="001C14DF">
        <w:rPr>
          <w:rFonts w:ascii="PT Astra Serif" w:hAnsi="PT Astra Serif"/>
          <w:sz w:val="28"/>
          <w:szCs w:val="28"/>
        </w:rPr>
        <w:t>. </w:t>
      </w:r>
      <w:r w:rsidR="00E240C9" w:rsidRPr="00AE6494">
        <w:rPr>
          <w:rFonts w:ascii="PT Astra Serif" w:hAnsi="PT Astra Serif"/>
          <w:sz w:val="28"/>
          <w:szCs w:val="28"/>
        </w:rPr>
        <w:t>Копия подписывается начальником отдела (либо замещающим его лицом).</w:t>
      </w:r>
    </w:p>
    <w:p w:rsidR="00E240C9" w:rsidRPr="00AE6494" w:rsidRDefault="00BD4C68" w:rsidP="001C14DF">
      <w:pPr>
        <w:widowControl w:val="0"/>
        <w:spacing w:line="360" w:lineRule="exact"/>
        <w:ind w:firstLine="709"/>
        <w:jc w:val="both"/>
        <w:rPr>
          <w:rFonts w:ascii="PT Astra Serif" w:hAnsi="PT Astra Serif"/>
          <w:sz w:val="28"/>
          <w:szCs w:val="28"/>
        </w:rPr>
      </w:pPr>
      <w:r>
        <w:rPr>
          <w:rFonts w:ascii="PT Astra Serif" w:hAnsi="PT Astra Serif"/>
          <w:sz w:val="28"/>
          <w:szCs w:val="28"/>
        </w:rPr>
        <w:t>57</w:t>
      </w:r>
      <w:r w:rsidR="001C14DF">
        <w:rPr>
          <w:rFonts w:ascii="PT Astra Serif" w:hAnsi="PT Astra Serif"/>
          <w:sz w:val="28"/>
          <w:szCs w:val="28"/>
        </w:rPr>
        <w:t>. </w:t>
      </w:r>
      <w:r w:rsidR="00E240C9" w:rsidRPr="00AE6494">
        <w:rPr>
          <w:rFonts w:ascii="PT Astra Serif" w:hAnsi="PT Astra Serif"/>
          <w:sz w:val="28"/>
          <w:szCs w:val="28"/>
        </w:rPr>
        <w:t>Сопроводительное письмо направляет на подпись главе администрации.</w:t>
      </w:r>
    </w:p>
    <w:p w:rsidR="00E240C9" w:rsidRPr="00AE6494" w:rsidRDefault="00BD4C68" w:rsidP="001C14D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58</w:t>
      </w:r>
      <w:r w:rsidR="001C14DF">
        <w:rPr>
          <w:rFonts w:ascii="PT Astra Serif" w:hAnsi="PT Astra Serif"/>
          <w:sz w:val="28"/>
          <w:szCs w:val="28"/>
        </w:rPr>
        <w:t>. </w:t>
      </w:r>
      <w:r w:rsidR="00E240C9" w:rsidRPr="00AE6494">
        <w:rPr>
          <w:rFonts w:ascii="PT Astra Serif" w:hAnsi="PT Astra Serif"/>
          <w:sz w:val="28"/>
          <w:szCs w:val="28"/>
        </w:rPr>
        <w:t xml:space="preserve">Выписки из документов составляются на основании документов, </w:t>
      </w:r>
      <w:proofErr w:type="gramStart"/>
      <w:r w:rsidR="00E240C9" w:rsidRPr="00AE6494">
        <w:rPr>
          <w:rFonts w:ascii="PT Astra Serif" w:hAnsi="PT Astra Serif"/>
          <w:sz w:val="28"/>
          <w:szCs w:val="28"/>
        </w:rPr>
        <w:t>хранящихся</w:t>
      </w:r>
      <w:proofErr w:type="gramEnd"/>
      <w:r w:rsidR="00E240C9" w:rsidRPr="00AE6494">
        <w:rPr>
          <w:rFonts w:ascii="PT Astra Serif" w:hAnsi="PT Astra Serif"/>
          <w:sz w:val="28"/>
          <w:szCs w:val="28"/>
        </w:rPr>
        <w:t xml:space="preserve"> в отделе.</w:t>
      </w:r>
    </w:p>
    <w:p w:rsidR="00E240C9" w:rsidRPr="00AE6494" w:rsidRDefault="00E240C9" w:rsidP="001C14DF">
      <w:pPr>
        <w:autoSpaceDE w:val="0"/>
        <w:autoSpaceDN w:val="0"/>
        <w:adjustRightInd w:val="0"/>
        <w:spacing w:line="360" w:lineRule="exact"/>
        <w:ind w:firstLine="709"/>
        <w:jc w:val="both"/>
        <w:rPr>
          <w:rFonts w:ascii="PT Astra Serif" w:hAnsi="PT Astra Serif"/>
          <w:sz w:val="28"/>
          <w:szCs w:val="28"/>
        </w:rPr>
      </w:pPr>
      <w:r w:rsidRPr="00AE6494">
        <w:rPr>
          <w:rFonts w:ascii="PT Astra Serif" w:hAnsi="PT Astra Serif"/>
          <w:sz w:val="28"/>
          <w:szCs w:val="28"/>
        </w:rPr>
        <w:t>Выписки из документов составляются по установленной форме. Выписка подписывается начальником отдела, заверяется печатью.</w:t>
      </w:r>
    </w:p>
    <w:p w:rsidR="00E240C9" w:rsidRPr="00AE6494" w:rsidRDefault="00E240C9" w:rsidP="001C14DF">
      <w:pPr>
        <w:autoSpaceDE w:val="0"/>
        <w:autoSpaceDN w:val="0"/>
        <w:adjustRightInd w:val="0"/>
        <w:spacing w:line="360" w:lineRule="exact"/>
        <w:ind w:firstLine="709"/>
        <w:jc w:val="both"/>
        <w:rPr>
          <w:rFonts w:ascii="PT Astra Serif" w:hAnsi="PT Astra Serif"/>
          <w:sz w:val="28"/>
          <w:szCs w:val="28"/>
        </w:rPr>
      </w:pPr>
      <w:r w:rsidRPr="00AE6494">
        <w:rPr>
          <w:rFonts w:ascii="PT Astra Serif" w:hAnsi="PT Astra Serif"/>
          <w:sz w:val="28"/>
          <w:szCs w:val="28"/>
        </w:rPr>
        <w:t xml:space="preserve">В тексте выписки не допускаются комментарии, собственные выводы исполнителя по содержанию </w:t>
      </w:r>
      <w:proofErr w:type="gramStart"/>
      <w:r w:rsidRPr="00AE6494">
        <w:rPr>
          <w:rFonts w:ascii="PT Astra Serif" w:hAnsi="PT Astra Serif"/>
          <w:sz w:val="28"/>
          <w:szCs w:val="28"/>
        </w:rPr>
        <w:t>использованных</w:t>
      </w:r>
      <w:proofErr w:type="gramEnd"/>
      <w:r w:rsidRPr="00AE6494">
        <w:rPr>
          <w:rFonts w:ascii="PT Astra Serif" w:hAnsi="PT Astra Serif"/>
          <w:sz w:val="28"/>
          <w:szCs w:val="28"/>
        </w:rPr>
        <w:t xml:space="preserve"> документов.</w:t>
      </w:r>
    </w:p>
    <w:p w:rsidR="00E240C9" w:rsidRPr="00AE6494" w:rsidRDefault="00BD4C68" w:rsidP="001C14D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59</w:t>
      </w:r>
      <w:r w:rsidR="001C14DF">
        <w:rPr>
          <w:rFonts w:ascii="PT Astra Serif" w:hAnsi="PT Astra Serif"/>
          <w:sz w:val="28"/>
          <w:szCs w:val="28"/>
        </w:rPr>
        <w:t>. </w:t>
      </w:r>
      <w:r w:rsidR="00E240C9" w:rsidRPr="00AE6494">
        <w:rPr>
          <w:rFonts w:ascii="PT Astra Serif" w:hAnsi="PT Astra Serif"/>
          <w:sz w:val="28"/>
          <w:szCs w:val="28"/>
        </w:rPr>
        <w:t>Копии и выписки из документов выдаются в соответствии с запросом. Идентичность подлиннику выданных копий и выписок заверяется подписью начальником отдела и печатью.</w:t>
      </w:r>
    </w:p>
    <w:p w:rsidR="00E240C9" w:rsidRPr="00AE6494" w:rsidRDefault="00E240C9" w:rsidP="001C14DF">
      <w:pPr>
        <w:autoSpaceDE w:val="0"/>
        <w:autoSpaceDN w:val="0"/>
        <w:adjustRightInd w:val="0"/>
        <w:spacing w:line="360" w:lineRule="exact"/>
        <w:ind w:firstLine="709"/>
        <w:jc w:val="both"/>
        <w:rPr>
          <w:rFonts w:ascii="PT Astra Serif" w:hAnsi="PT Astra Serif"/>
          <w:sz w:val="28"/>
          <w:szCs w:val="28"/>
        </w:rPr>
      </w:pPr>
      <w:r w:rsidRPr="00AE6494">
        <w:rPr>
          <w:rFonts w:ascii="PT Astra Serif" w:hAnsi="PT Astra Serif"/>
          <w:sz w:val="28"/>
          <w:szCs w:val="28"/>
        </w:rPr>
        <w:t>Выписка должна воспроизводить полный текст части документа, относящейся к запросу.</w:t>
      </w:r>
    </w:p>
    <w:p w:rsidR="00E240C9" w:rsidRPr="00AE6494" w:rsidRDefault="00E240C9" w:rsidP="001C14DF">
      <w:pPr>
        <w:autoSpaceDE w:val="0"/>
        <w:autoSpaceDN w:val="0"/>
        <w:adjustRightInd w:val="0"/>
        <w:spacing w:line="360" w:lineRule="exact"/>
        <w:ind w:firstLine="709"/>
        <w:jc w:val="both"/>
        <w:rPr>
          <w:rFonts w:ascii="PT Astra Serif" w:hAnsi="PT Astra Serif"/>
          <w:sz w:val="28"/>
          <w:szCs w:val="28"/>
        </w:rPr>
      </w:pPr>
      <w:proofErr w:type="gramStart"/>
      <w:r w:rsidRPr="00AE6494">
        <w:rPr>
          <w:rFonts w:ascii="PT Astra Serif" w:hAnsi="PT Astra Serif"/>
          <w:sz w:val="28"/>
          <w:szCs w:val="28"/>
        </w:rPr>
        <w:t xml:space="preserve">При несовпадении отдельных данных документов со сведениями, изложенными в запросе, при условии, если совпадение всех остальных сведений не вызывает сомнений в тождественности лица или фактов, о которых говорится в документах, в выписке эти данные даются так, как они изложены в документах, а расхождения, неточные названия, отсутствие </w:t>
      </w:r>
      <w:r w:rsidRPr="00AE6494">
        <w:rPr>
          <w:rFonts w:ascii="PT Astra Serif" w:hAnsi="PT Astra Serif"/>
          <w:sz w:val="28"/>
          <w:szCs w:val="28"/>
        </w:rPr>
        <w:lastRenderedPageBreak/>
        <w:t>имени, отчества, инициалов оговариваются в тексте выписки в скобках («Так в документе», «Так в</w:t>
      </w:r>
      <w:proofErr w:type="gramEnd"/>
      <w:r w:rsidRPr="00AE6494">
        <w:rPr>
          <w:rFonts w:ascii="PT Astra Serif" w:hAnsi="PT Astra Serif"/>
          <w:sz w:val="28"/>
          <w:szCs w:val="28"/>
        </w:rPr>
        <w:t xml:space="preserve"> </w:t>
      </w:r>
      <w:proofErr w:type="gramStart"/>
      <w:r w:rsidRPr="00AE6494">
        <w:rPr>
          <w:rFonts w:ascii="PT Astra Serif" w:hAnsi="PT Astra Serif"/>
          <w:sz w:val="28"/>
          <w:szCs w:val="28"/>
        </w:rPr>
        <w:t>тексте</w:t>
      </w:r>
      <w:proofErr w:type="gramEnd"/>
      <w:r w:rsidRPr="00AE6494">
        <w:rPr>
          <w:rFonts w:ascii="PT Astra Serif" w:hAnsi="PT Astra Serif"/>
          <w:sz w:val="28"/>
          <w:szCs w:val="28"/>
        </w:rPr>
        <w:t xml:space="preserve"> оригинала»).</w:t>
      </w:r>
    </w:p>
    <w:p w:rsidR="00E240C9" w:rsidRPr="00AE6494" w:rsidRDefault="00E240C9" w:rsidP="001C14DF">
      <w:pPr>
        <w:autoSpaceDE w:val="0"/>
        <w:autoSpaceDN w:val="0"/>
        <w:adjustRightInd w:val="0"/>
        <w:spacing w:line="360" w:lineRule="exact"/>
        <w:ind w:firstLine="709"/>
        <w:jc w:val="both"/>
        <w:rPr>
          <w:rFonts w:ascii="PT Astra Serif" w:hAnsi="PT Astra Serif"/>
          <w:sz w:val="28"/>
          <w:szCs w:val="28"/>
        </w:rPr>
      </w:pPr>
      <w:r w:rsidRPr="00AE6494">
        <w:rPr>
          <w:rFonts w:ascii="PT Astra Serif" w:hAnsi="PT Astra Serif"/>
          <w:sz w:val="28"/>
          <w:szCs w:val="28"/>
        </w:rPr>
        <w:t xml:space="preserve">Если копия или выписка занимает более одного листа, все листы копии, выписки должны быть прошиты, </w:t>
      </w:r>
      <w:proofErr w:type="gramStart"/>
      <w:r w:rsidRPr="00AE6494">
        <w:rPr>
          <w:rFonts w:ascii="PT Astra Serif" w:hAnsi="PT Astra Serif"/>
          <w:sz w:val="28"/>
          <w:szCs w:val="28"/>
        </w:rPr>
        <w:t>пронумерованы и заверены</w:t>
      </w:r>
      <w:proofErr w:type="gramEnd"/>
      <w:r w:rsidRPr="00AE6494">
        <w:rPr>
          <w:rFonts w:ascii="PT Astra Serif" w:hAnsi="PT Astra Serif"/>
          <w:sz w:val="28"/>
          <w:szCs w:val="28"/>
        </w:rPr>
        <w:t xml:space="preserve"> подписью начальником отдела и печатью.</w:t>
      </w:r>
    </w:p>
    <w:p w:rsidR="00E240C9" w:rsidRPr="00AE6494" w:rsidRDefault="00BD4C68" w:rsidP="001C14D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60</w:t>
      </w:r>
      <w:r w:rsidR="001C14DF">
        <w:rPr>
          <w:rFonts w:ascii="PT Astra Serif" w:hAnsi="PT Astra Serif"/>
          <w:sz w:val="28"/>
          <w:szCs w:val="28"/>
        </w:rPr>
        <w:t>. </w:t>
      </w:r>
      <w:r w:rsidR="00E240C9" w:rsidRPr="00AE6494">
        <w:rPr>
          <w:rFonts w:ascii="PT Astra Serif" w:hAnsi="PT Astra Serif"/>
          <w:sz w:val="28"/>
          <w:szCs w:val="28"/>
        </w:rPr>
        <w:t>Допускается изъятие из архивных дел органами правопорядка документов в соответствии с законодательством Российской Федерации. На место изъятого документа в дело вкладывается снятая с него копия, справка об изъятии, делается отметка об изъятии, указывается номер, дата и название документа, основания для изъятия, а также расписка получателя документа.</w:t>
      </w:r>
    </w:p>
    <w:p w:rsidR="00E240C9" w:rsidRPr="00AE6494" w:rsidRDefault="00BD4C68" w:rsidP="001C14D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61</w:t>
      </w:r>
      <w:r w:rsidR="001C14DF">
        <w:rPr>
          <w:rFonts w:ascii="PT Astra Serif" w:hAnsi="PT Astra Serif"/>
          <w:sz w:val="28"/>
          <w:szCs w:val="28"/>
        </w:rPr>
        <w:t>. </w:t>
      </w:r>
      <w:r w:rsidR="00E240C9" w:rsidRPr="00AE6494">
        <w:rPr>
          <w:rFonts w:ascii="PT Astra Serif" w:hAnsi="PT Astra Serif"/>
          <w:sz w:val="28"/>
          <w:szCs w:val="28"/>
        </w:rPr>
        <w:t xml:space="preserve">Срок исполнения административной </w:t>
      </w:r>
      <w:r w:rsidR="00E240C9" w:rsidRPr="00BD4C68">
        <w:rPr>
          <w:rFonts w:ascii="PT Astra Serif" w:hAnsi="PT Astra Serif"/>
          <w:sz w:val="28"/>
          <w:szCs w:val="28"/>
        </w:rPr>
        <w:t>процедуры - 5 рабочих</w:t>
      </w:r>
      <w:r w:rsidR="00E240C9" w:rsidRPr="00AE6494">
        <w:rPr>
          <w:rFonts w:ascii="PT Astra Serif" w:hAnsi="PT Astra Serif"/>
          <w:sz w:val="28"/>
          <w:szCs w:val="28"/>
        </w:rPr>
        <w:t xml:space="preserve"> дней, с учетом срока, пр</w:t>
      </w:r>
      <w:r>
        <w:rPr>
          <w:rFonts w:ascii="PT Astra Serif" w:hAnsi="PT Astra Serif"/>
          <w:sz w:val="28"/>
          <w:szCs w:val="28"/>
        </w:rPr>
        <w:t>едусмотренного п.21</w:t>
      </w:r>
      <w:r w:rsidR="00E240C9" w:rsidRPr="00AE6494">
        <w:rPr>
          <w:rFonts w:ascii="PT Astra Serif" w:hAnsi="PT Astra Serif"/>
          <w:sz w:val="28"/>
          <w:szCs w:val="28"/>
        </w:rPr>
        <w:t>.</w:t>
      </w:r>
    </w:p>
    <w:p w:rsidR="00E240C9" w:rsidRPr="00AE6494" w:rsidRDefault="00BD4C68" w:rsidP="001C14D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62</w:t>
      </w:r>
      <w:r w:rsidR="001C14DF">
        <w:rPr>
          <w:rFonts w:ascii="PT Astra Serif" w:hAnsi="PT Astra Serif"/>
          <w:sz w:val="28"/>
          <w:szCs w:val="28"/>
        </w:rPr>
        <w:t>. </w:t>
      </w:r>
      <w:r w:rsidR="00E240C9" w:rsidRPr="00AE6494">
        <w:rPr>
          <w:rFonts w:ascii="PT Astra Serif" w:hAnsi="PT Astra Serif"/>
          <w:sz w:val="28"/>
          <w:szCs w:val="28"/>
        </w:rPr>
        <w:t>Результат административной процедуры – подготовленная копия (выписка из) документа и сопроводительное письмо.</w:t>
      </w:r>
    </w:p>
    <w:p w:rsidR="00E240C9" w:rsidRPr="00AE6494" w:rsidRDefault="00E240C9" w:rsidP="00E240C9">
      <w:pPr>
        <w:autoSpaceDE w:val="0"/>
        <w:autoSpaceDN w:val="0"/>
        <w:adjustRightInd w:val="0"/>
        <w:ind w:firstLine="709"/>
        <w:jc w:val="both"/>
        <w:rPr>
          <w:rFonts w:ascii="PT Astra Serif" w:hAnsi="PT Astra Serif"/>
          <w:sz w:val="28"/>
          <w:szCs w:val="28"/>
        </w:rPr>
      </w:pPr>
    </w:p>
    <w:p w:rsidR="00E240C9" w:rsidRPr="00AE6494" w:rsidRDefault="00E240C9" w:rsidP="001C14DF">
      <w:pPr>
        <w:autoSpaceDE w:val="0"/>
        <w:autoSpaceDN w:val="0"/>
        <w:adjustRightInd w:val="0"/>
        <w:jc w:val="center"/>
        <w:rPr>
          <w:rFonts w:ascii="PT Astra Serif" w:hAnsi="PT Astra Serif"/>
          <w:b/>
          <w:sz w:val="28"/>
          <w:szCs w:val="28"/>
        </w:rPr>
      </w:pPr>
      <w:r w:rsidRPr="00AE6494">
        <w:rPr>
          <w:rFonts w:ascii="PT Astra Serif" w:hAnsi="PT Astra Serif"/>
          <w:b/>
          <w:sz w:val="28"/>
          <w:szCs w:val="28"/>
        </w:rPr>
        <w:t xml:space="preserve">Выдача </w:t>
      </w:r>
      <w:proofErr w:type="gramStart"/>
      <w:r w:rsidRPr="00AE6494">
        <w:rPr>
          <w:rFonts w:ascii="PT Astra Serif" w:hAnsi="PT Astra Serif"/>
          <w:b/>
          <w:sz w:val="28"/>
          <w:szCs w:val="28"/>
        </w:rPr>
        <w:t>подготовленных</w:t>
      </w:r>
      <w:proofErr w:type="gramEnd"/>
      <w:r w:rsidRPr="00AE6494">
        <w:rPr>
          <w:rFonts w:ascii="PT Astra Serif" w:hAnsi="PT Astra Serif"/>
          <w:b/>
          <w:sz w:val="28"/>
          <w:szCs w:val="28"/>
        </w:rPr>
        <w:t xml:space="preserve"> документов заявителю</w:t>
      </w:r>
    </w:p>
    <w:p w:rsidR="00E240C9" w:rsidRPr="00AE6494" w:rsidRDefault="00E240C9" w:rsidP="00E240C9">
      <w:pPr>
        <w:autoSpaceDE w:val="0"/>
        <w:autoSpaceDN w:val="0"/>
        <w:adjustRightInd w:val="0"/>
        <w:ind w:firstLine="709"/>
        <w:jc w:val="both"/>
        <w:rPr>
          <w:rFonts w:ascii="PT Astra Serif" w:hAnsi="PT Astra Serif"/>
          <w:b/>
          <w:sz w:val="28"/>
          <w:szCs w:val="28"/>
        </w:rPr>
      </w:pPr>
    </w:p>
    <w:p w:rsidR="00E240C9" w:rsidRPr="00AE6494" w:rsidRDefault="00BD4C68" w:rsidP="001C14DF">
      <w:pPr>
        <w:widowControl w:val="0"/>
        <w:spacing w:line="360" w:lineRule="exact"/>
        <w:ind w:firstLine="709"/>
        <w:jc w:val="both"/>
        <w:rPr>
          <w:rFonts w:ascii="PT Astra Serif" w:hAnsi="PT Astra Serif"/>
          <w:sz w:val="28"/>
          <w:szCs w:val="28"/>
        </w:rPr>
      </w:pPr>
      <w:r>
        <w:rPr>
          <w:rFonts w:ascii="PT Astra Serif" w:hAnsi="PT Astra Serif"/>
          <w:sz w:val="28"/>
          <w:szCs w:val="28"/>
        </w:rPr>
        <w:t>63</w:t>
      </w:r>
      <w:r w:rsidR="001C14DF">
        <w:rPr>
          <w:rFonts w:ascii="PT Astra Serif" w:hAnsi="PT Astra Serif"/>
          <w:sz w:val="28"/>
          <w:szCs w:val="28"/>
        </w:rPr>
        <w:t>. </w:t>
      </w:r>
      <w:r w:rsidR="00E240C9" w:rsidRPr="00AE6494">
        <w:rPr>
          <w:rFonts w:ascii="PT Astra Serif" w:hAnsi="PT Astra Serif"/>
          <w:sz w:val="28"/>
          <w:szCs w:val="28"/>
        </w:rPr>
        <w:t>Основанием для выдачи документа является поступление специалисту отдела, ответственному за оформление документов для предоставления конкретного вида муниципальной услуги, копии (выписки из) документа для выд</w:t>
      </w:r>
      <w:r w:rsidR="00E240C9" w:rsidRPr="00AE6494">
        <w:rPr>
          <w:rFonts w:ascii="PT Astra Serif" w:hAnsi="PT Astra Serif"/>
          <w:sz w:val="28"/>
          <w:szCs w:val="28"/>
        </w:rPr>
        <w:t>а</w:t>
      </w:r>
      <w:r w:rsidR="00E240C9" w:rsidRPr="00AE6494">
        <w:rPr>
          <w:rFonts w:ascii="PT Astra Serif" w:hAnsi="PT Astra Serif"/>
          <w:sz w:val="28"/>
          <w:szCs w:val="28"/>
        </w:rPr>
        <w:t>чи заявителю.</w:t>
      </w:r>
    </w:p>
    <w:p w:rsidR="00E240C9" w:rsidRPr="00AE6494" w:rsidRDefault="00E240C9" w:rsidP="001C14DF">
      <w:pPr>
        <w:widowControl w:val="0"/>
        <w:spacing w:line="360" w:lineRule="exact"/>
        <w:ind w:firstLine="709"/>
        <w:jc w:val="both"/>
        <w:rPr>
          <w:rFonts w:ascii="PT Astra Serif" w:hAnsi="PT Astra Serif"/>
          <w:sz w:val="28"/>
          <w:szCs w:val="28"/>
        </w:rPr>
      </w:pPr>
      <w:r w:rsidRPr="00AE6494">
        <w:rPr>
          <w:rFonts w:ascii="PT Astra Serif" w:hAnsi="PT Astra Serif"/>
          <w:sz w:val="28"/>
          <w:szCs w:val="28"/>
        </w:rPr>
        <w:t>6</w:t>
      </w:r>
      <w:r w:rsidR="00BD4C68">
        <w:rPr>
          <w:rFonts w:ascii="PT Astra Serif" w:hAnsi="PT Astra Serif"/>
          <w:sz w:val="28"/>
          <w:szCs w:val="28"/>
        </w:rPr>
        <w:t>4</w:t>
      </w:r>
      <w:r w:rsidR="001C14DF">
        <w:rPr>
          <w:rFonts w:ascii="PT Astra Serif" w:hAnsi="PT Astra Serif"/>
          <w:sz w:val="28"/>
          <w:szCs w:val="28"/>
        </w:rPr>
        <w:t>. </w:t>
      </w:r>
      <w:r w:rsidRPr="00AE6494">
        <w:rPr>
          <w:rFonts w:ascii="PT Astra Serif" w:hAnsi="PT Astra Serif"/>
          <w:sz w:val="28"/>
          <w:szCs w:val="28"/>
        </w:rPr>
        <w:t xml:space="preserve">Специалист отдела, ответственный за оформление документов для предоставления конкретного вида муниципальной услуги, делает запись в книге учета </w:t>
      </w:r>
      <w:proofErr w:type="gramStart"/>
      <w:r w:rsidRPr="00AE6494">
        <w:rPr>
          <w:rFonts w:ascii="PT Astra Serif" w:hAnsi="PT Astra Serif"/>
          <w:sz w:val="28"/>
          <w:szCs w:val="28"/>
        </w:rPr>
        <w:t>выданных</w:t>
      </w:r>
      <w:proofErr w:type="gramEnd"/>
      <w:r w:rsidRPr="00AE6494">
        <w:rPr>
          <w:rFonts w:ascii="PT Astra Serif" w:hAnsi="PT Astra Serif"/>
          <w:sz w:val="28"/>
          <w:szCs w:val="28"/>
        </w:rPr>
        <w:t xml:space="preserve"> документов.</w:t>
      </w:r>
    </w:p>
    <w:p w:rsidR="00E240C9" w:rsidRPr="00AE6494" w:rsidRDefault="00BD4C68" w:rsidP="001C14DF">
      <w:pPr>
        <w:widowControl w:val="0"/>
        <w:spacing w:line="360" w:lineRule="exact"/>
        <w:ind w:firstLine="709"/>
        <w:jc w:val="both"/>
        <w:rPr>
          <w:rFonts w:ascii="PT Astra Serif" w:hAnsi="PT Astra Serif"/>
          <w:sz w:val="28"/>
          <w:szCs w:val="28"/>
        </w:rPr>
      </w:pPr>
      <w:r>
        <w:rPr>
          <w:rFonts w:ascii="PT Astra Serif" w:hAnsi="PT Astra Serif"/>
          <w:sz w:val="28"/>
          <w:szCs w:val="28"/>
        </w:rPr>
        <w:t>65</w:t>
      </w:r>
      <w:r w:rsidR="001C14DF">
        <w:rPr>
          <w:rFonts w:ascii="PT Astra Serif" w:hAnsi="PT Astra Serif"/>
          <w:sz w:val="28"/>
          <w:szCs w:val="28"/>
        </w:rPr>
        <w:t>. </w:t>
      </w:r>
      <w:r w:rsidR="00E240C9" w:rsidRPr="00AE6494">
        <w:rPr>
          <w:rFonts w:ascii="PT Astra Serif" w:hAnsi="PT Astra Serif"/>
          <w:sz w:val="28"/>
          <w:szCs w:val="28"/>
        </w:rPr>
        <w:t>Специалист отдела, ответственный за оформление документов для предоставления конкретного вида муниципальной услуги, направляет копию документа заявителю любым из указанных способов (в личный кабинет на портале ЕПГУ, по почте заказным письмом с уведомлением о вручении по адресу, указанному в заявлении, через МФЦ).</w:t>
      </w:r>
    </w:p>
    <w:p w:rsidR="00E240C9" w:rsidRPr="00AE6494" w:rsidRDefault="00BD4C68" w:rsidP="001C14DF">
      <w:pPr>
        <w:widowControl w:val="0"/>
        <w:spacing w:line="360" w:lineRule="exact"/>
        <w:ind w:firstLine="709"/>
        <w:jc w:val="both"/>
        <w:rPr>
          <w:rFonts w:ascii="PT Astra Serif" w:hAnsi="PT Astra Serif"/>
          <w:sz w:val="28"/>
          <w:szCs w:val="28"/>
        </w:rPr>
      </w:pPr>
      <w:r>
        <w:rPr>
          <w:rFonts w:ascii="PT Astra Serif" w:hAnsi="PT Astra Serif"/>
          <w:sz w:val="28"/>
          <w:szCs w:val="28"/>
        </w:rPr>
        <w:t>66</w:t>
      </w:r>
      <w:r w:rsidR="001C14DF">
        <w:rPr>
          <w:rFonts w:ascii="PT Astra Serif" w:hAnsi="PT Astra Serif"/>
          <w:sz w:val="28"/>
          <w:szCs w:val="28"/>
        </w:rPr>
        <w:t>. </w:t>
      </w:r>
      <w:r w:rsidR="00E240C9" w:rsidRPr="00AE6494">
        <w:rPr>
          <w:rFonts w:ascii="PT Astra Serif" w:hAnsi="PT Astra Serif"/>
          <w:sz w:val="28"/>
          <w:szCs w:val="28"/>
        </w:rPr>
        <w:t xml:space="preserve">Срок исполнения административной процедуры – </w:t>
      </w:r>
      <w:r w:rsidR="00E240C9" w:rsidRPr="00BD4C68">
        <w:rPr>
          <w:rFonts w:ascii="PT Astra Serif" w:hAnsi="PT Astra Serif"/>
          <w:sz w:val="28"/>
          <w:szCs w:val="28"/>
        </w:rPr>
        <w:t>5</w:t>
      </w:r>
      <w:r w:rsidR="00E240C9" w:rsidRPr="00AE6494">
        <w:rPr>
          <w:rFonts w:ascii="PT Astra Serif" w:hAnsi="PT Astra Serif"/>
          <w:sz w:val="28"/>
          <w:szCs w:val="28"/>
        </w:rPr>
        <w:t xml:space="preserve"> рабочих дней, с уче</w:t>
      </w:r>
      <w:r>
        <w:rPr>
          <w:rFonts w:ascii="PT Astra Serif" w:hAnsi="PT Astra Serif"/>
          <w:sz w:val="28"/>
          <w:szCs w:val="28"/>
        </w:rPr>
        <w:t>том срока, предусмотренного п.21</w:t>
      </w:r>
      <w:r w:rsidR="00E240C9" w:rsidRPr="00AE6494">
        <w:rPr>
          <w:rFonts w:ascii="PT Astra Serif" w:hAnsi="PT Astra Serif"/>
          <w:sz w:val="28"/>
          <w:szCs w:val="28"/>
        </w:rPr>
        <w:t>.</w:t>
      </w:r>
    </w:p>
    <w:p w:rsidR="00E240C9" w:rsidRPr="00AE6494" w:rsidRDefault="00BD4C68" w:rsidP="001C14DF">
      <w:pPr>
        <w:widowControl w:val="0"/>
        <w:spacing w:line="360" w:lineRule="exact"/>
        <w:ind w:firstLine="709"/>
        <w:jc w:val="both"/>
        <w:rPr>
          <w:rFonts w:ascii="PT Astra Serif" w:hAnsi="PT Astra Serif"/>
          <w:sz w:val="28"/>
          <w:szCs w:val="28"/>
        </w:rPr>
      </w:pPr>
      <w:r>
        <w:rPr>
          <w:rFonts w:ascii="PT Astra Serif" w:hAnsi="PT Astra Serif"/>
          <w:sz w:val="28"/>
          <w:szCs w:val="28"/>
        </w:rPr>
        <w:t>67</w:t>
      </w:r>
      <w:r w:rsidR="001C14DF">
        <w:rPr>
          <w:rFonts w:ascii="PT Astra Serif" w:hAnsi="PT Astra Serif"/>
          <w:sz w:val="28"/>
          <w:szCs w:val="28"/>
        </w:rPr>
        <w:t>. </w:t>
      </w:r>
      <w:r w:rsidR="00E240C9" w:rsidRPr="00AE6494">
        <w:rPr>
          <w:rFonts w:ascii="PT Astra Serif" w:hAnsi="PT Astra Serif"/>
          <w:sz w:val="28"/>
          <w:szCs w:val="28"/>
        </w:rPr>
        <w:t>Результат административной процедуры – выдача заявителю копии (выписки из) документа.</w:t>
      </w:r>
    </w:p>
    <w:p w:rsidR="00E240C9" w:rsidRPr="00AE6494" w:rsidRDefault="00E240C9" w:rsidP="00E240C9">
      <w:pPr>
        <w:widowControl w:val="0"/>
        <w:ind w:firstLine="709"/>
        <w:jc w:val="both"/>
        <w:rPr>
          <w:rFonts w:ascii="PT Astra Serif" w:hAnsi="PT Astra Serif"/>
          <w:b/>
          <w:sz w:val="28"/>
          <w:szCs w:val="28"/>
        </w:rPr>
      </w:pPr>
    </w:p>
    <w:p w:rsidR="00E240C9" w:rsidRPr="00AE6494" w:rsidRDefault="00E240C9" w:rsidP="001C14DF">
      <w:pPr>
        <w:widowControl w:val="0"/>
        <w:jc w:val="center"/>
        <w:rPr>
          <w:rFonts w:ascii="PT Astra Serif" w:hAnsi="PT Astra Serif"/>
          <w:b/>
          <w:sz w:val="28"/>
          <w:szCs w:val="28"/>
        </w:rPr>
      </w:pPr>
      <w:r w:rsidRPr="00AE6494">
        <w:rPr>
          <w:rFonts w:ascii="PT Astra Serif" w:hAnsi="PT Astra Serif"/>
          <w:b/>
          <w:sz w:val="28"/>
          <w:szCs w:val="28"/>
        </w:rPr>
        <w:t>IV. Формы контроля исполнения регламента</w:t>
      </w:r>
    </w:p>
    <w:p w:rsidR="00E240C9" w:rsidRPr="00AE6494" w:rsidRDefault="00E240C9" w:rsidP="00E240C9">
      <w:pPr>
        <w:ind w:firstLine="709"/>
        <w:jc w:val="center"/>
        <w:rPr>
          <w:rFonts w:ascii="PT Astra Serif" w:hAnsi="PT Astra Serif"/>
          <w:sz w:val="28"/>
          <w:szCs w:val="28"/>
        </w:rPr>
      </w:pPr>
    </w:p>
    <w:p w:rsidR="00E240C9" w:rsidRPr="00AE6494" w:rsidRDefault="00E240C9" w:rsidP="001C14DF">
      <w:pPr>
        <w:jc w:val="center"/>
        <w:rPr>
          <w:rFonts w:ascii="PT Astra Serif" w:hAnsi="PT Astra Serif"/>
          <w:b/>
          <w:sz w:val="28"/>
          <w:szCs w:val="28"/>
        </w:rPr>
      </w:pPr>
      <w:r w:rsidRPr="00AE6494">
        <w:rPr>
          <w:rFonts w:ascii="PT Astra Serif" w:hAnsi="PT Astra Serif"/>
          <w:b/>
          <w:sz w:val="28"/>
          <w:szCs w:val="28"/>
        </w:rPr>
        <w:t xml:space="preserve">Порядок осуществления текущего </w:t>
      </w:r>
      <w:proofErr w:type="gramStart"/>
      <w:r w:rsidRPr="00AE6494">
        <w:rPr>
          <w:rFonts w:ascii="PT Astra Serif" w:hAnsi="PT Astra Serif"/>
          <w:b/>
          <w:sz w:val="28"/>
          <w:szCs w:val="28"/>
        </w:rPr>
        <w:t>контроля за</w:t>
      </w:r>
      <w:proofErr w:type="gramEnd"/>
      <w:r w:rsidRPr="00AE6494">
        <w:rPr>
          <w:rFonts w:ascii="PT Astra Serif" w:hAnsi="PT Astra Serif"/>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240C9" w:rsidRPr="00AE6494" w:rsidRDefault="00E240C9" w:rsidP="00E240C9">
      <w:pPr>
        <w:ind w:firstLine="709"/>
        <w:jc w:val="both"/>
        <w:rPr>
          <w:rFonts w:ascii="PT Astra Serif" w:hAnsi="PT Astra Serif"/>
          <w:b/>
          <w:sz w:val="28"/>
          <w:szCs w:val="28"/>
        </w:rPr>
      </w:pPr>
    </w:p>
    <w:p w:rsidR="00E240C9" w:rsidRPr="00AE6494" w:rsidRDefault="00BD4C68" w:rsidP="001C14DF">
      <w:pPr>
        <w:spacing w:line="360" w:lineRule="exact"/>
        <w:ind w:firstLine="709"/>
        <w:jc w:val="both"/>
        <w:rPr>
          <w:rFonts w:ascii="PT Astra Serif" w:hAnsi="PT Astra Serif"/>
          <w:sz w:val="28"/>
          <w:szCs w:val="28"/>
        </w:rPr>
      </w:pPr>
      <w:r>
        <w:rPr>
          <w:rFonts w:ascii="PT Astra Serif" w:hAnsi="PT Astra Serif"/>
          <w:sz w:val="28"/>
          <w:szCs w:val="28"/>
        </w:rPr>
        <w:t>68</w:t>
      </w:r>
      <w:r w:rsidR="001C14DF">
        <w:rPr>
          <w:rFonts w:ascii="PT Astra Serif" w:hAnsi="PT Astra Serif"/>
          <w:sz w:val="28"/>
          <w:szCs w:val="28"/>
        </w:rPr>
        <w:t>. </w:t>
      </w:r>
      <w:r w:rsidR="00E240C9" w:rsidRPr="00AE6494">
        <w:rPr>
          <w:rFonts w:ascii="PT Astra Serif" w:hAnsi="PT Astra Serif"/>
          <w:sz w:val="28"/>
          <w:szCs w:val="28"/>
        </w:rPr>
        <w:t xml:space="preserve">Текущий </w:t>
      </w:r>
      <w:proofErr w:type="gramStart"/>
      <w:r w:rsidR="00E240C9" w:rsidRPr="00AE6494">
        <w:rPr>
          <w:rFonts w:ascii="PT Astra Serif" w:hAnsi="PT Astra Serif"/>
          <w:sz w:val="28"/>
          <w:szCs w:val="28"/>
        </w:rPr>
        <w:t>контроль за</w:t>
      </w:r>
      <w:proofErr w:type="gramEnd"/>
      <w:r w:rsidR="00E240C9" w:rsidRPr="00AE6494">
        <w:rPr>
          <w:rFonts w:ascii="PT Astra Serif" w:hAnsi="PT Astra Serif"/>
          <w:sz w:val="28"/>
          <w:szCs w:val="28"/>
        </w:rPr>
        <w:t xml:space="preserve"> соблюдением и исполнением ответственными должностными лиц</w:t>
      </w:r>
      <w:r w:rsidR="00E240C9" w:rsidRPr="00AE6494">
        <w:rPr>
          <w:rFonts w:ascii="PT Astra Serif" w:hAnsi="PT Astra Serif"/>
          <w:sz w:val="28"/>
          <w:szCs w:val="28"/>
        </w:rPr>
        <w:t>а</w:t>
      </w:r>
      <w:r w:rsidR="00E240C9" w:rsidRPr="00AE6494">
        <w:rPr>
          <w:rFonts w:ascii="PT Astra Serif" w:hAnsi="PT Astra Serif"/>
          <w:sz w:val="28"/>
          <w:szCs w:val="28"/>
        </w:rPr>
        <w:t>ми положений регламента и иных нормативных правовых актов, устанавливающих требов</w:t>
      </w:r>
      <w:r w:rsidR="00E240C9" w:rsidRPr="00AE6494">
        <w:rPr>
          <w:rFonts w:ascii="PT Astra Serif" w:hAnsi="PT Astra Serif"/>
          <w:sz w:val="28"/>
          <w:szCs w:val="28"/>
        </w:rPr>
        <w:t>а</w:t>
      </w:r>
      <w:r w:rsidR="00E240C9" w:rsidRPr="00AE6494">
        <w:rPr>
          <w:rFonts w:ascii="PT Astra Serif" w:hAnsi="PT Astra Serif"/>
          <w:sz w:val="28"/>
          <w:szCs w:val="28"/>
        </w:rPr>
        <w:t>ния к предоставлению муниципальной услуги, а также принятием решений специалистами осуществляет руководитель, ответственный за организацию работы по предоставлению мун</w:t>
      </w:r>
      <w:r w:rsidR="00E240C9" w:rsidRPr="00AE6494">
        <w:rPr>
          <w:rFonts w:ascii="PT Astra Serif" w:hAnsi="PT Astra Serif"/>
          <w:sz w:val="28"/>
          <w:szCs w:val="28"/>
        </w:rPr>
        <w:t>и</w:t>
      </w:r>
      <w:r w:rsidR="00E240C9" w:rsidRPr="00AE6494">
        <w:rPr>
          <w:rFonts w:ascii="PT Astra Serif" w:hAnsi="PT Astra Serif"/>
          <w:sz w:val="28"/>
          <w:szCs w:val="28"/>
        </w:rPr>
        <w:t>ципальной услуги.</w:t>
      </w:r>
    </w:p>
    <w:p w:rsidR="00E240C9" w:rsidRPr="00AE6494" w:rsidRDefault="00E240C9" w:rsidP="001C14DF">
      <w:pPr>
        <w:spacing w:line="360" w:lineRule="exact"/>
        <w:ind w:firstLine="709"/>
        <w:jc w:val="both"/>
        <w:rPr>
          <w:rFonts w:ascii="PT Astra Serif" w:hAnsi="PT Astra Serif"/>
          <w:sz w:val="28"/>
          <w:szCs w:val="28"/>
        </w:rPr>
      </w:pPr>
      <w:r w:rsidRPr="00AE6494">
        <w:rPr>
          <w:rFonts w:ascii="PT Astra Serif" w:hAnsi="PT Astra Serif"/>
          <w:sz w:val="28"/>
          <w:szCs w:val="28"/>
        </w:rPr>
        <w:t>Персональная ответственность руководителя и специалистов отдела закрепляется в их должностных инструкциях в соответствии с требованиями законодательства.</w:t>
      </w:r>
    </w:p>
    <w:p w:rsidR="00E240C9" w:rsidRPr="00AE6494" w:rsidRDefault="00BD4C68" w:rsidP="001C14DF">
      <w:pPr>
        <w:spacing w:line="360" w:lineRule="exact"/>
        <w:ind w:firstLine="709"/>
        <w:jc w:val="both"/>
        <w:rPr>
          <w:rFonts w:ascii="PT Astra Serif" w:hAnsi="PT Astra Serif"/>
          <w:sz w:val="28"/>
          <w:szCs w:val="28"/>
        </w:rPr>
      </w:pPr>
      <w:r>
        <w:rPr>
          <w:rFonts w:ascii="PT Astra Serif" w:hAnsi="PT Astra Serif"/>
          <w:sz w:val="28"/>
          <w:szCs w:val="28"/>
        </w:rPr>
        <w:t>69</w:t>
      </w:r>
      <w:r w:rsidR="001C14DF">
        <w:rPr>
          <w:rFonts w:ascii="PT Astra Serif" w:hAnsi="PT Astra Serif"/>
          <w:sz w:val="28"/>
          <w:szCs w:val="28"/>
        </w:rPr>
        <w:t>. </w:t>
      </w:r>
      <w:r w:rsidR="00E240C9" w:rsidRPr="00AE6494">
        <w:rPr>
          <w:rFonts w:ascii="PT Astra Serif" w:hAnsi="PT Astra Serif"/>
          <w:sz w:val="28"/>
          <w:szCs w:val="28"/>
        </w:rPr>
        <w:t>Текущий контроль осуществляется путем проведения должностным лицом, ответстве</w:t>
      </w:r>
      <w:r w:rsidR="00E240C9" w:rsidRPr="00AE6494">
        <w:rPr>
          <w:rFonts w:ascii="PT Astra Serif" w:hAnsi="PT Astra Serif"/>
          <w:sz w:val="28"/>
          <w:szCs w:val="28"/>
        </w:rPr>
        <w:t>н</w:t>
      </w:r>
      <w:r w:rsidR="00E240C9" w:rsidRPr="00AE6494">
        <w:rPr>
          <w:rFonts w:ascii="PT Astra Serif" w:hAnsi="PT Astra Serif"/>
          <w:sz w:val="28"/>
          <w:szCs w:val="28"/>
        </w:rPr>
        <w:t>ным за организацию работы 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 субъекта Тульской области Российской Федерации, органа местного с</w:t>
      </w:r>
      <w:r w:rsidR="00E240C9" w:rsidRPr="00AE6494">
        <w:rPr>
          <w:rFonts w:ascii="PT Astra Serif" w:hAnsi="PT Astra Serif"/>
          <w:sz w:val="28"/>
          <w:szCs w:val="28"/>
        </w:rPr>
        <w:t>а</w:t>
      </w:r>
      <w:r w:rsidR="00E240C9" w:rsidRPr="00AE6494">
        <w:rPr>
          <w:rFonts w:ascii="PT Astra Serif" w:hAnsi="PT Astra Serif"/>
          <w:sz w:val="28"/>
          <w:szCs w:val="28"/>
        </w:rPr>
        <w:t>моуправления муниципального образования Кимовский район.</w:t>
      </w:r>
    </w:p>
    <w:p w:rsidR="00E240C9" w:rsidRPr="00AE6494" w:rsidRDefault="00E240C9" w:rsidP="00E240C9">
      <w:pPr>
        <w:ind w:firstLine="709"/>
        <w:jc w:val="both"/>
        <w:rPr>
          <w:rFonts w:ascii="PT Astra Serif" w:hAnsi="PT Astra Serif"/>
          <w:sz w:val="28"/>
          <w:szCs w:val="28"/>
        </w:rPr>
      </w:pPr>
    </w:p>
    <w:p w:rsidR="00E240C9" w:rsidRPr="00AE6494" w:rsidRDefault="00E240C9" w:rsidP="001C14DF">
      <w:pPr>
        <w:jc w:val="center"/>
        <w:rPr>
          <w:rFonts w:ascii="PT Astra Serif" w:hAnsi="PT Astra Serif"/>
          <w:b/>
          <w:sz w:val="28"/>
          <w:szCs w:val="28"/>
        </w:rPr>
      </w:pPr>
      <w:r w:rsidRPr="00AE6494">
        <w:rPr>
          <w:rFonts w:ascii="PT Astra Serif" w:hAnsi="PT Astra Serif"/>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E6494">
        <w:rPr>
          <w:rFonts w:ascii="PT Astra Serif" w:hAnsi="PT Astra Serif"/>
          <w:b/>
          <w:sz w:val="28"/>
          <w:szCs w:val="28"/>
        </w:rPr>
        <w:t>контроля за</w:t>
      </w:r>
      <w:proofErr w:type="gramEnd"/>
      <w:r w:rsidRPr="00AE6494">
        <w:rPr>
          <w:rFonts w:ascii="PT Astra Serif" w:hAnsi="PT Astra Serif"/>
          <w:b/>
          <w:sz w:val="28"/>
          <w:szCs w:val="28"/>
        </w:rPr>
        <w:t xml:space="preserve"> полнотой и качеством предоставления муниципальной услуги</w:t>
      </w:r>
    </w:p>
    <w:p w:rsidR="00E240C9" w:rsidRPr="00AE6494" w:rsidRDefault="00E240C9" w:rsidP="00E240C9">
      <w:pPr>
        <w:ind w:firstLine="709"/>
        <w:jc w:val="both"/>
        <w:rPr>
          <w:rFonts w:ascii="PT Astra Serif" w:hAnsi="PT Astra Serif"/>
          <w:b/>
          <w:sz w:val="28"/>
          <w:szCs w:val="28"/>
        </w:rPr>
      </w:pPr>
    </w:p>
    <w:p w:rsidR="00E240C9" w:rsidRPr="00AE6494" w:rsidRDefault="00BD4C68" w:rsidP="001C14DF">
      <w:pPr>
        <w:spacing w:line="360" w:lineRule="exact"/>
        <w:ind w:firstLine="709"/>
        <w:jc w:val="both"/>
        <w:rPr>
          <w:rFonts w:ascii="PT Astra Serif" w:hAnsi="PT Astra Serif"/>
          <w:sz w:val="28"/>
          <w:szCs w:val="28"/>
        </w:rPr>
      </w:pPr>
      <w:r>
        <w:rPr>
          <w:rFonts w:ascii="PT Astra Serif" w:hAnsi="PT Astra Serif"/>
          <w:sz w:val="28"/>
          <w:szCs w:val="28"/>
        </w:rPr>
        <w:t>70</w:t>
      </w:r>
      <w:r w:rsidR="001C14DF">
        <w:rPr>
          <w:rFonts w:ascii="PT Astra Serif" w:hAnsi="PT Astra Serif"/>
          <w:sz w:val="28"/>
          <w:szCs w:val="28"/>
        </w:rPr>
        <w:t>. </w:t>
      </w:r>
      <w:proofErr w:type="gramStart"/>
      <w:r w:rsidR="00E240C9" w:rsidRPr="00AE6494">
        <w:rPr>
          <w:rFonts w:ascii="PT Astra Serif" w:hAnsi="PT Astra Serif"/>
          <w:sz w:val="28"/>
          <w:szCs w:val="28"/>
        </w:rPr>
        <w:t>Контроль за</w:t>
      </w:r>
      <w:proofErr w:type="gramEnd"/>
      <w:r w:rsidR="00E240C9" w:rsidRPr="00AE6494">
        <w:rPr>
          <w:rFonts w:ascii="PT Astra Serif" w:hAnsi="PT Astra Serif"/>
          <w:sz w:val="28"/>
          <w:szCs w:val="28"/>
        </w:rPr>
        <w:t xml:space="preserve"> полнотой и качеством предоставления муниципальной услуги включает в с</w:t>
      </w:r>
      <w:r w:rsidR="00E240C9" w:rsidRPr="00AE6494">
        <w:rPr>
          <w:rFonts w:ascii="PT Astra Serif" w:hAnsi="PT Astra Serif"/>
          <w:sz w:val="28"/>
          <w:szCs w:val="28"/>
        </w:rPr>
        <w:t>е</w:t>
      </w:r>
      <w:r w:rsidR="00E240C9" w:rsidRPr="00AE6494">
        <w:rPr>
          <w:rFonts w:ascii="PT Astra Serif" w:hAnsi="PT Astra Serif"/>
          <w:sz w:val="28"/>
          <w:szCs w:val="28"/>
        </w:rPr>
        <w:t>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E240C9" w:rsidRPr="00AE6494" w:rsidRDefault="00E240C9" w:rsidP="001C14DF">
      <w:pPr>
        <w:spacing w:line="360" w:lineRule="exact"/>
        <w:ind w:firstLine="709"/>
        <w:jc w:val="both"/>
        <w:rPr>
          <w:rFonts w:ascii="PT Astra Serif" w:hAnsi="PT Astra Serif"/>
          <w:sz w:val="28"/>
          <w:szCs w:val="28"/>
        </w:rPr>
      </w:pPr>
      <w:r w:rsidRPr="00AE6494">
        <w:rPr>
          <w:rFonts w:ascii="PT Astra Serif" w:hAnsi="PT Astra Serif"/>
          <w:sz w:val="28"/>
          <w:szCs w:val="28"/>
        </w:rPr>
        <w:t xml:space="preserve">Периодичность осуществления </w:t>
      </w:r>
      <w:proofErr w:type="gramStart"/>
      <w:r w:rsidRPr="00AE6494">
        <w:rPr>
          <w:rFonts w:ascii="PT Astra Serif" w:hAnsi="PT Astra Serif"/>
          <w:sz w:val="28"/>
          <w:szCs w:val="28"/>
        </w:rPr>
        <w:t>контроля за</w:t>
      </w:r>
      <w:proofErr w:type="gramEnd"/>
      <w:r w:rsidRPr="00AE6494">
        <w:rPr>
          <w:rFonts w:ascii="PT Astra Serif" w:hAnsi="PT Astra Serif"/>
          <w:sz w:val="28"/>
          <w:szCs w:val="28"/>
        </w:rPr>
        <w:t xml:space="preserve"> предоставлением муниципальной услуги устана</w:t>
      </w:r>
      <w:r w:rsidRPr="00AE6494">
        <w:rPr>
          <w:rFonts w:ascii="PT Astra Serif" w:hAnsi="PT Astra Serif"/>
          <w:sz w:val="28"/>
          <w:szCs w:val="28"/>
        </w:rPr>
        <w:t>в</w:t>
      </w:r>
      <w:r w:rsidRPr="00AE6494">
        <w:rPr>
          <w:rFonts w:ascii="PT Astra Serif" w:hAnsi="PT Astra Serif"/>
          <w:sz w:val="28"/>
          <w:szCs w:val="28"/>
        </w:rPr>
        <w:t xml:space="preserve">ливается начальником отдела. </w:t>
      </w:r>
    </w:p>
    <w:p w:rsidR="00E240C9" w:rsidRPr="00AE6494" w:rsidRDefault="00BD4C68" w:rsidP="001C14DF">
      <w:pPr>
        <w:spacing w:line="360" w:lineRule="exact"/>
        <w:ind w:firstLine="709"/>
        <w:jc w:val="both"/>
        <w:rPr>
          <w:rFonts w:ascii="PT Astra Serif" w:hAnsi="PT Astra Serif"/>
          <w:sz w:val="28"/>
          <w:szCs w:val="28"/>
        </w:rPr>
      </w:pPr>
      <w:r>
        <w:rPr>
          <w:rFonts w:ascii="PT Astra Serif" w:hAnsi="PT Astra Serif"/>
          <w:sz w:val="28"/>
          <w:szCs w:val="28"/>
        </w:rPr>
        <w:t>71</w:t>
      </w:r>
      <w:r w:rsidR="001C14DF">
        <w:rPr>
          <w:rFonts w:ascii="PT Astra Serif" w:hAnsi="PT Astra Serif"/>
          <w:sz w:val="28"/>
          <w:szCs w:val="28"/>
        </w:rPr>
        <w:t>. </w:t>
      </w:r>
      <w:r w:rsidR="00E240C9" w:rsidRPr="00AE6494">
        <w:rPr>
          <w:rFonts w:ascii="PT Astra Serif" w:hAnsi="PT Astra Serif"/>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w:t>
      </w:r>
      <w:r w:rsidR="00E240C9" w:rsidRPr="00AE6494">
        <w:rPr>
          <w:rFonts w:ascii="PT Astra Serif" w:hAnsi="PT Astra Serif"/>
          <w:sz w:val="28"/>
          <w:szCs w:val="28"/>
        </w:rPr>
        <w:t>ь</w:t>
      </w:r>
      <w:r w:rsidR="00E240C9" w:rsidRPr="00AE6494">
        <w:rPr>
          <w:rFonts w:ascii="PT Astra Serif" w:hAnsi="PT Astra Serif"/>
          <w:sz w:val="28"/>
          <w:szCs w:val="28"/>
        </w:rPr>
        <w:t>ством Российской Федерации.</w:t>
      </w:r>
    </w:p>
    <w:p w:rsidR="00E240C9" w:rsidRPr="00AE6494" w:rsidRDefault="00E240C9" w:rsidP="001C14DF">
      <w:pPr>
        <w:spacing w:line="360" w:lineRule="exact"/>
        <w:ind w:firstLine="709"/>
        <w:jc w:val="both"/>
        <w:rPr>
          <w:rFonts w:ascii="PT Astra Serif" w:hAnsi="PT Astra Serif"/>
          <w:sz w:val="28"/>
          <w:szCs w:val="28"/>
        </w:rPr>
      </w:pPr>
      <w:r w:rsidRPr="00AE6494">
        <w:rPr>
          <w:rFonts w:ascii="PT Astra Serif" w:hAnsi="PT Astra Serif"/>
          <w:sz w:val="28"/>
          <w:szCs w:val="28"/>
        </w:rPr>
        <w:t>7</w:t>
      </w:r>
      <w:r w:rsidR="00BD4C68">
        <w:rPr>
          <w:rFonts w:ascii="PT Astra Serif" w:hAnsi="PT Astra Serif"/>
          <w:sz w:val="28"/>
          <w:szCs w:val="28"/>
        </w:rPr>
        <w:t>2</w:t>
      </w:r>
      <w:r w:rsidR="001C14DF">
        <w:rPr>
          <w:rFonts w:ascii="PT Astra Serif" w:hAnsi="PT Astra Serif"/>
          <w:sz w:val="28"/>
          <w:szCs w:val="28"/>
        </w:rPr>
        <w:t>. </w:t>
      </w:r>
      <w:r w:rsidRPr="00AE6494">
        <w:rPr>
          <w:rFonts w:ascii="PT Astra Serif" w:hAnsi="PT Astra Serif"/>
          <w:sz w:val="28"/>
          <w:szCs w:val="28"/>
        </w:rPr>
        <w:t>Проверки полноты и качества предоставления муниципальной услуги осуществляются на основании муниципальных правовых актов администрации.</w:t>
      </w:r>
    </w:p>
    <w:p w:rsidR="00E240C9" w:rsidRPr="00AE6494" w:rsidRDefault="00BD4C68" w:rsidP="001C14DF">
      <w:pPr>
        <w:spacing w:line="360" w:lineRule="exact"/>
        <w:ind w:firstLine="709"/>
        <w:jc w:val="both"/>
        <w:rPr>
          <w:rFonts w:ascii="PT Astra Serif" w:hAnsi="PT Astra Serif"/>
          <w:sz w:val="28"/>
          <w:szCs w:val="28"/>
        </w:rPr>
      </w:pPr>
      <w:r>
        <w:rPr>
          <w:rFonts w:ascii="PT Astra Serif" w:hAnsi="PT Astra Serif"/>
          <w:sz w:val="28"/>
          <w:szCs w:val="28"/>
        </w:rPr>
        <w:t>73</w:t>
      </w:r>
      <w:r w:rsidR="00E240C9" w:rsidRPr="00AE6494">
        <w:rPr>
          <w:rFonts w:ascii="PT Astra Serif" w:hAnsi="PT Astra Serif"/>
          <w:sz w:val="28"/>
          <w:szCs w:val="28"/>
        </w:rPr>
        <w:t>.</w:t>
      </w:r>
      <w:r w:rsidR="001C14DF">
        <w:rPr>
          <w:rFonts w:ascii="PT Astra Serif" w:hAnsi="PT Astra Serif"/>
          <w:sz w:val="28"/>
          <w:szCs w:val="28"/>
        </w:rPr>
        <w:t> </w:t>
      </w:r>
      <w:r w:rsidR="00E240C9" w:rsidRPr="00AE6494">
        <w:rPr>
          <w:rFonts w:ascii="PT Astra Serif" w:hAnsi="PT Astra Serif"/>
          <w:sz w:val="28"/>
          <w:szCs w:val="28"/>
          <w:shd w:val="clear" w:color="auto" w:fill="FFFFFF"/>
        </w:rPr>
        <w:t>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r w:rsidR="00E240C9" w:rsidRPr="00AE6494">
        <w:rPr>
          <w:rFonts w:ascii="PT Astra Serif" w:hAnsi="PT Astra Serif"/>
          <w:sz w:val="28"/>
          <w:szCs w:val="28"/>
        </w:rPr>
        <w:t xml:space="preserve"> </w:t>
      </w:r>
    </w:p>
    <w:p w:rsidR="00E240C9" w:rsidRPr="00AE6494" w:rsidRDefault="00BD4C68" w:rsidP="001C14DF">
      <w:pPr>
        <w:spacing w:line="360" w:lineRule="exact"/>
        <w:ind w:firstLine="709"/>
        <w:jc w:val="both"/>
        <w:rPr>
          <w:rFonts w:ascii="PT Astra Serif" w:hAnsi="PT Astra Serif"/>
          <w:sz w:val="28"/>
          <w:szCs w:val="28"/>
        </w:rPr>
      </w:pPr>
      <w:r>
        <w:rPr>
          <w:rFonts w:ascii="PT Astra Serif" w:hAnsi="PT Astra Serif"/>
          <w:sz w:val="28"/>
          <w:szCs w:val="28"/>
        </w:rPr>
        <w:lastRenderedPageBreak/>
        <w:t>74</w:t>
      </w:r>
      <w:r w:rsidR="001C14DF">
        <w:rPr>
          <w:rFonts w:ascii="PT Astra Serif" w:hAnsi="PT Astra Serif"/>
          <w:sz w:val="28"/>
          <w:szCs w:val="28"/>
        </w:rPr>
        <w:t>. </w:t>
      </w:r>
      <w:r w:rsidR="00E240C9" w:rsidRPr="00AE6494">
        <w:rPr>
          <w:rFonts w:ascii="PT Astra Serif" w:hAnsi="PT Astra Serif"/>
          <w:sz w:val="28"/>
          <w:szCs w:val="28"/>
        </w:rPr>
        <w:t>Для проведения проверки полноты и качества предоставления муниципальной услуги формируется комиссия.</w:t>
      </w:r>
    </w:p>
    <w:p w:rsidR="00E240C9" w:rsidRPr="00AE6494" w:rsidRDefault="00E240C9" w:rsidP="001C14DF">
      <w:pPr>
        <w:spacing w:line="360" w:lineRule="exact"/>
        <w:ind w:firstLine="709"/>
        <w:jc w:val="both"/>
        <w:rPr>
          <w:rFonts w:ascii="PT Astra Serif" w:hAnsi="PT Astra Serif"/>
          <w:sz w:val="28"/>
          <w:szCs w:val="28"/>
        </w:rPr>
      </w:pPr>
      <w:r w:rsidRPr="00AE6494">
        <w:rPr>
          <w:rFonts w:ascii="PT Astra Serif" w:hAnsi="PT Astra Serif"/>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E240C9" w:rsidRPr="00AE6494" w:rsidRDefault="00E240C9" w:rsidP="00E240C9">
      <w:pPr>
        <w:ind w:firstLine="709"/>
        <w:jc w:val="both"/>
        <w:rPr>
          <w:rFonts w:ascii="PT Astra Serif" w:hAnsi="PT Astra Serif"/>
          <w:sz w:val="28"/>
          <w:szCs w:val="28"/>
        </w:rPr>
      </w:pPr>
    </w:p>
    <w:p w:rsidR="00E240C9" w:rsidRPr="00AE6494" w:rsidRDefault="00E240C9" w:rsidP="001C14DF">
      <w:pPr>
        <w:jc w:val="center"/>
        <w:rPr>
          <w:rFonts w:ascii="PT Astra Serif" w:hAnsi="PT Astra Serif"/>
          <w:b/>
          <w:sz w:val="28"/>
          <w:szCs w:val="28"/>
        </w:rPr>
      </w:pPr>
      <w:r w:rsidRPr="00AE6494">
        <w:rPr>
          <w:rFonts w:ascii="PT Astra Serif" w:hAnsi="PT Astra Serif"/>
          <w:b/>
          <w:sz w:val="28"/>
          <w:szCs w:val="28"/>
        </w:rPr>
        <w:t>Ответственность работников отдела за решения и действия (бездействие), принимаемые (осуществляемые) в ходе предоставления муниципальной услуги</w:t>
      </w:r>
    </w:p>
    <w:p w:rsidR="00E240C9" w:rsidRPr="00AE6494" w:rsidRDefault="00E240C9" w:rsidP="00E240C9">
      <w:pPr>
        <w:ind w:firstLine="709"/>
        <w:jc w:val="center"/>
        <w:rPr>
          <w:rFonts w:ascii="PT Astra Serif" w:hAnsi="PT Astra Serif"/>
          <w:sz w:val="28"/>
          <w:szCs w:val="28"/>
        </w:rPr>
      </w:pPr>
    </w:p>
    <w:p w:rsidR="00E240C9" w:rsidRPr="00AE6494" w:rsidRDefault="00BD4C68" w:rsidP="001C14DF">
      <w:pPr>
        <w:spacing w:line="360" w:lineRule="exact"/>
        <w:ind w:firstLine="709"/>
        <w:jc w:val="both"/>
        <w:rPr>
          <w:rFonts w:ascii="PT Astra Serif" w:hAnsi="PT Astra Serif"/>
          <w:sz w:val="28"/>
          <w:szCs w:val="28"/>
        </w:rPr>
      </w:pPr>
      <w:r>
        <w:rPr>
          <w:rFonts w:ascii="PT Astra Serif" w:hAnsi="PT Astra Serif"/>
          <w:sz w:val="28"/>
          <w:szCs w:val="28"/>
        </w:rPr>
        <w:t>75</w:t>
      </w:r>
      <w:r w:rsidR="001C14DF">
        <w:rPr>
          <w:rFonts w:ascii="PT Astra Serif" w:hAnsi="PT Astra Serif"/>
          <w:sz w:val="28"/>
          <w:szCs w:val="28"/>
        </w:rPr>
        <w:t>. </w:t>
      </w:r>
      <w:r w:rsidR="00E240C9" w:rsidRPr="00AE6494">
        <w:rPr>
          <w:rFonts w:ascii="PT Astra Serif" w:hAnsi="PT Astra Serif"/>
          <w:sz w:val="28"/>
          <w:szCs w:val="28"/>
        </w:rPr>
        <w:t>Специалисты отдела за решения и действия (бездействие), принимаемые (осуществляемые) в ходе предоставления муниципальной услуги, несут ответственность, в соответствии с зак</w:t>
      </w:r>
      <w:r w:rsidR="00E240C9" w:rsidRPr="00AE6494">
        <w:rPr>
          <w:rFonts w:ascii="PT Astra Serif" w:hAnsi="PT Astra Serif"/>
          <w:sz w:val="28"/>
          <w:szCs w:val="28"/>
        </w:rPr>
        <w:t>о</w:t>
      </w:r>
      <w:r w:rsidR="00E240C9" w:rsidRPr="00AE6494">
        <w:rPr>
          <w:rFonts w:ascii="PT Astra Serif" w:hAnsi="PT Astra Serif"/>
          <w:sz w:val="28"/>
          <w:szCs w:val="28"/>
        </w:rPr>
        <w:t>нодательством Российской Федерации.</w:t>
      </w:r>
    </w:p>
    <w:p w:rsidR="00E240C9" w:rsidRPr="00AE6494" w:rsidRDefault="00E240C9" w:rsidP="00E240C9">
      <w:pPr>
        <w:ind w:firstLine="709"/>
        <w:jc w:val="both"/>
        <w:rPr>
          <w:rFonts w:ascii="PT Astra Serif" w:hAnsi="PT Astra Serif"/>
          <w:sz w:val="28"/>
          <w:szCs w:val="28"/>
        </w:rPr>
      </w:pPr>
    </w:p>
    <w:p w:rsidR="00E240C9" w:rsidRPr="00AE6494" w:rsidRDefault="00E240C9" w:rsidP="001C14DF">
      <w:pPr>
        <w:jc w:val="center"/>
        <w:rPr>
          <w:rFonts w:ascii="PT Astra Serif" w:hAnsi="PT Astra Serif"/>
          <w:b/>
          <w:sz w:val="28"/>
          <w:szCs w:val="28"/>
        </w:rPr>
      </w:pPr>
      <w:r w:rsidRPr="00AE6494">
        <w:rPr>
          <w:rFonts w:ascii="PT Astra Serif" w:hAnsi="PT Astra Serif"/>
          <w:b/>
          <w:sz w:val="28"/>
          <w:szCs w:val="28"/>
        </w:rPr>
        <w:t xml:space="preserve">Положения, характеризующие требования к порядку и формам </w:t>
      </w:r>
      <w:proofErr w:type="gramStart"/>
      <w:r w:rsidRPr="00AE6494">
        <w:rPr>
          <w:rFonts w:ascii="PT Astra Serif" w:hAnsi="PT Astra Serif"/>
          <w:b/>
          <w:sz w:val="28"/>
          <w:szCs w:val="28"/>
        </w:rPr>
        <w:t>контроля за</w:t>
      </w:r>
      <w:proofErr w:type="gramEnd"/>
      <w:r w:rsidRPr="00AE6494">
        <w:rPr>
          <w:rFonts w:ascii="PT Astra Serif" w:hAnsi="PT Astra Serif"/>
          <w:b/>
          <w:sz w:val="28"/>
          <w:szCs w:val="28"/>
        </w:rPr>
        <w:t xml:space="preserve"> предоставлением муниципальной услуги, в том числе со стороны граждан, их объединений и организаций</w:t>
      </w:r>
    </w:p>
    <w:p w:rsidR="00E240C9" w:rsidRPr="00AE6494" w:rsidRDefault="00E240C9" w:rsidP="00E240C9">
      <w:pPr>
        <w:ind w:firstLine="709"/>
        <w:jc w:val="both"/>
        <w:rPr>
          <w:rFonts w:ascii="PT Astra Serif" w:hAnsi="PT Astra Serif"/>
          <w:b/>
          <w:sz w:val="28"/>
          <w:szCs w:val="28"/>
        </w:rPr>
      </w:pPr>
    </w:p>
    <w:p w:rsidR="00E240C9" w:rsidRPr="00AE6494" w:rsidRDefault="00BD4C68" w:rsidP="001C14DF">
      <w:pPr>
        <w:spacing w:line="360" w:lineRule="exact"/>
        <w:ind w:firstLine="709"/>
        <w:jc w:val="both"/>
        <w:rPr>
          <w:rFonts w:ascii="PT Astra Serif" w:hAnsi="PT Astra Serif"/>
          <w:sz w:val="28"/>
          <w:szCs w:val="28"/>
        </w:rPr>
      </w:pPr>
      <w:r>
        <w:rPr>
          <w:rFonts w:ascii="PT Astra Serif" w:hAnsi="PT Astra Serif"/>
          <w:sz w:val="28"/>
          <w:szCs w:val="28"/>
        </w:rPr>
        <w:t>76</w:t>
      </w:r>
      <w:r w:rsidR="001C14DF">
        <w:rPr>
          <w:rFonts w:ascii="PT Astra Serif" w:hAnsi="PT Astra Serif"/>
          <w:sz w:val="28"/>
          <w:szCs w:val="28"/>
        </w:rPr>
        <w:t>. </w:t>
      </w:r>
      <w:r w:rsidR="00E240C9" w:rsidRPr="00AE6494">
        <w:rPr>
          <w:rFonts w:ascii="PT Astra Serif" w:hAnsi="PT Astra Serif"/>
          <w:sz w:val="28"/>
          <w:szCs w:val="28"/>
        </w:rPr>
        <w:t>Граждане, их объединения и организации имеют право на любые предусмотренные дейс</w:t>
      </w:r>
      <w:r w:rsidR="00E240C9" w:rsidRPr="00AE6494">
        <w:rPr>
          <w:rFonts w:ascii="PT Astra Serif" w:hAnsi="PT Astra Serif"/>
          <w:sz w:val="28"/>
          <w:szCs w:val="28"/>
        </w:rPr>
        <w:t>т</w:t>
      </w:r>
      <w:r w:rsidR="00E240C9" w:rsidRPr="00AE6494">
        <w:rPr>
          <w:rFonts w:ascii="PT Astra Serif" w:hAnsi="PT Astra Serif"/>
          <w:sz w:val="28"/>
          <w:szCs w:val="28"/>
        </w:rPr>
        <w:t xml:space="preserve">вующим законодательством формы </w:t>
      </w:r>
      <w:proofErr w:type="gramStart"/>
      <w:r w:rsidR="00E240C9" w:rsidRPr="00AE6494">
        <w:rPr>
          <w:rFonts w:ascii="PT Astra Serif" w:hAnsi="PT Astra Serif"/>
          <w:sz w:val="28"/>
          <w:szCs w:val="28"/>
        </w:rPr>
        <w:t>контроля за</w:t>
      </w:r>
      <w:proofErr w:type="gramEnd"/>
      <w:r w:rsidR="00E240C9" w:rsidRPr="00AE6494">
        <w:rPr>
          <w:rFonts w:ascii="PT Astra Serif" w:hAnsi="PT Astra Serif"/>
          <w:sz w:val="28"/>
          <w:szCs w:val="28"/>
        </w:rPr>
        <w:t xml:space="preserve"> деятельностью отдела при предоставлении муниципальной услуги.</w:t>
      </w:r>
    </w:p>
    <w:p w:rsidR="00E240C9" w:rsidRPr="00AE6494" w:rsidRDefault="00E240C9" w:rsidP="00E240C9">
      <w:pPr>
        <w:ind w:firstLine="709"/>
        <w:jc w:val="both"/>
        <w:rPr>
          <w:rFonts w:ascii="PT Astra Serif" w:hAnsi="PT Astra Serif"/>
          <w:sz w:val="28"/>
          <w:szCs w:val="28"/>
        </w:rPr>
      </w:pPr>
    </w:p>
    <w:p w:rsidR="00E240C9" w:rsidRPr="00BD4C68" w:rsidRDefault="00E240C9" w:rsidP="001C14DF">
      <w:pPr>
        <w:tabs>
          <w:tab w:val="left" w:pos="327"/>
        </w:tabs>
        <w:jc w:val="center"/>
        <w:rPr>
          <w:rFonts w:ascii="PT Astra Serif" w:hAnsi="PT Astra Serif"/>
          <w:b/>
          <w:sz w:val="28"/>
          <w:szCs w:val="28"/>
        </w:rPr>
      </w:pPr>
      <w:r w:rsidRPr="00BD4C68">
        <w:rPr>
          <w:rFonts w:ascii="PT Astra Serif" w:hAnsi="PT Astra Serif"/>
          <w:b/>
          <w:sz w:val="28"/>
          <w:szCs w:val="28"/>
          <w:lang w:val="en-US"/>
        </w:rPr>
        <w:t>V</w:t>
      </w:r>
      <w:r w:rsidRPr="00BD4C68">
        <w:rPr>
          <w:rFonts w:ascii="PT Astra Serif" w:hAnsi="PT Astra Serif"/>
          <w:b/>
          <w:sz w:val="28"/>
          <w:szCs w:val="28"/>
        </w:rPr>
        <w:t>. Досудебное (внесудебное) обжалование заявителем решений</w:t>
      </w:r>
      <w:r w:rsidR="001C14DF">
        <w:rPr>
          <w:rFonts w:ascii="PT Astra Serif" w:hAnsi="PT Astra Serif"/>
          <w:b/>
          <w:sz w:val="28"/>
          <w:szCs w:val="28"/>
        </w:rPr>
        <w:t xml:space="preserve"> </w:t>
      </w:r>
      <w:r w:rsidRPr="00BD4C68">
        <w:rPr>
          <w:rFonts w:ascii="PT Astra Serif" w:hAnsi="PT Astra Serif"/>
          <w:b/>
          <w:sz w:val="28"/>
          <w:szCs w:val="28"/>
        </w:rPr>
        <w:t>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240C9" w:rsidRPr="00BD4C68" w:rsidRDefault="00E240C9" w:rsidP="00BD4C68">
      <w:pPr>
        <w:tabs>
          <w:tab w:val="left" w:pos="327"/>
        </w:tabs>
        <w:ind w:right="40"/>
        <w:jc w:val="center"/>
        <w:rPr>
          <w:rFonts w:ascii="PT Astra Serif" w:hAnsi="PT Astra Serif"/>
          <w:b/>
          <w:sz w:val="28"/>
          <w:szCs w:val="28"/>
        </w:rPr>
      </w:pPr>
    </w:p>
    <w:p w:rsidR="00E240C9" w:rsidRPr="00BD4C68" w:rsidRDefault="00E240C9" w:rsidP="001C14DF">
      <w:pPr>
        <w:tabs>
          <w:tab w:val="left" w:pos="327"/>
        </w:tabs>
        <w:ind w:right="40"/>
        <w:jc w:val="center"/>
        <w:rPr>
          <w:rFonts w:ascii="PT Astra Serif" w:hAnsi="PT Astra Serif"/>
          <w:b/>
          <w:sz w:val="28"/>
          <w:szCs w:val="28"/>
        </w:rPr>
      </w:pPr>
      <w:r w:rsidRPr="00BD4C68">
        <w:rPr>
          <w:rFonts w:ascii="PT Astra Serif" w:hAnsi="PT Astra Serif"/>
          <w:b/>
          <w:sz w:val="28"/>
          <w:szCs w:val="28"/>
        </w:rPr>
        <w:t>Предмет досудебного (внесудебного) обжалования</w:t>
      </w:r>
    </w:p>
    <w:p w:rsidR="00E240C9" w:rsidRPr="00AE6494" w:rsidRDefault="00E240C9" w:rsidP="00E240C9">
      <w:pPr>
        <w:tabs>
          <w:tab w:val="left" w:pos="327"/>
        </w:tabs>
        <w:ind w:right="40"/>
        <w:rPr>
          <w:rFonts w:ascii="PT Astra Serif" w:hAnsi="PT Astra Serif"/>
          <w:sz w:val="28"/>
          <w:szCs w:val="28"/>
        </w:rPr>
      </w:pPr>
    </w:p>
    <w:p w:rsidR="00E240C9" w:rsidRPr="00AE6494" w:rsidRDefault="00BD4C68" w:rsidP="001C14DF">
      <w:pPr>
        <w:pStyle w:val="ConsPlusTitle"/>
        <w:spacing w:line="360" w:lineRule="exact"/>
        <w:ind w:firstLine="709"/>
        <w:jc w:val="both"/>
        <w:outlineLvl w:val="1"/>
        <w:rPr>
          <w:rFonts w:ascii="PT Astra Serif" w:hAnsi="PT Astra Serif"/>
          <w:b w:val="0"/>
          <w:sz w:val="28"/>
          <w:szCs w:val="28"/>
        </w:rPr>
      </w:pPr>
      <w:r>
        <w:rPr>
          <w:rFonts w:ascii="PT Astra Serif" w:hAnsi="PT Astra Serif"/>
          <w:b w:val="0"/>
          <w:sz w:val="28"/>
          <w:szCs w:val="28"/>
        </w:rPr>
        <w:t>77</w:t>
      </w:r>
      <w:r w:rsidR="001C14DF">
        <w:rPr>
          <w:rFonts w:ascii="PT Astra Serif" w:hAnsi="PT Astra Serif"/>
          <w:b w:val="0"/>
          <w:sz w:val="28"/>
          <w:szCs w:val="28"/>
        </w:rPr>
        <w:t>. </w:t>
      </w:r>
      <w:r w:rsidR="00E240C9" w:rsidRPr="00AE6494">
        <w:rPr>
          <w:rFonts w:ascii="PT Astra Serif" w:hAnsi="PT Astra Serif"/>
          <w:b w:val="0"/>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или их работником предусмотренных действующим законодательством.</w:t>
      </w:r>
    </w:p>
    <w:p w:rsidR="00E240C9" w:rsidRPr="00AE6494" w:rsidRDefault="00BD4C68" w:rsidP="001C14DF">
      <w:pPr>
        <w:pStyle w:val="31"/>
        <w:shd w:val="clear" w:color="auto" w:fill="auto"/>
        <w:tabs>
          <w:tab w:val="left" w:pos="1316"/>
        </w:tabs>
        <w:spacing w:before="0" w:line="360" w:lineRule="exact"/>
        <w:ind w:right="20" w:firstLine="709"/>
        <w:rPr>
          <w:rFonts w:ascii="PT Astra Serif" w:hAnsi="PT Astra Serif"/>
          <w:sz w:val="28"/>
          <w:szCs w:val="28"/>
        </w:rPr>
      </w:pPr>
      <w:r>
        <w:rPr>
          <w:rFonts w:ascii="PT Astra Serif" w:hAnsi="PT Astra Serif"/>
          <w:sz w:val="28"/>
          <w:szCs w:val="28"/>
          <w:lang w:val="ru-RU"/>
        </w:rPr>
        <w:t>78</w:t>
      </w:r>
      <w:r w:rsidR="001C14DF">
        <w:rPr>
          <w:rFonts w:ascii="PT Astra Serif" w:hAnsi="PT Astra Serif"/>
          <w:sz w:val="28"/>
          <w:szCs w:val="28"/>
        </w:rPr>
        <w:t>.</w:t>
      </w:r>
      <w:r w:rsidR="001C14DF">
        <w:rPr>
          <w:rFonts w:ascii="PT Astra Serif" w:hAnsi="PT Astra Serif"/>
          <w:sz w:val="28"/>
          <w:szCs w:val="28"/>
          <w:lang w:val="ru-RU"/>
        </w:rPr>
        <w:t> </w:t>
      </w:r>
      <w:r w:rsidR="00E240C9" w:rsidRPr="00AE6494">
        <w:rPr>
          <w:rFonts w:ascii="PT Astra Serif" w:hAnsi="PT Astra Serif"/>
          <w:sz w:val="28"/>
          <w:szCs w:val="28"/>
        </w:rPr>
        <w:t>Заявитель может обратиться с жалобой, в том числе, в следующих случаях:</w:t>
      </w:r>
    </w:p>
    <w:p w:rsidR="00E240C9" w:rsidRPr="00AE6494" w:rsidRDefault="001C14DF" w:rsidP="001C14DF">
      <w:pPr>
        <w:pStyle w:val="31"/>
        <w:shd w:val="clear" w:color="auto" w:fill="auto"/>
        <w:tabs>
          <w:tab w:val="left" w:pos="1316"/>
        </w:tabs>
        <w:spacing w:before="0" w:line="360" w:lineRule="exact"/>
        <w:ind w:right="20" w:firstLine="709"/>
        <w:rPr>
          <w:rFonts w:ascii="PT Astra Serif" w:hAnsi="PT Astra Serif"/>
          <w:sz w:val="28"/>
          <w:szCs w:val="28"/>
        </w:rPr>
      </w:pPr>
      <w:r>
        <w:rPr>
          <w:rFonts w:ascii="PT Astra Serif" w:hAnsi="PT Astra Serif"/>
          <w:sz w:val="28"/>
          <w:szCs w:val="28"/>
        </w:rPr>
        <w:t>1)</w:t>
      </w:r>
      <w:r>
        <w:rPr>
          <w:rFonts w:ascii="PT Astra Serif" w:hAnsi="PT Astra Serif"/>
          <w:sz w:val="28"/>
          <w:szCs w:val="28"/>
          <w:lang w:val="ru-RU"/>
        </w:rPr>
        <w:t> </w:t>
      </w:r>
      <w:r w:rsidR="00E240C9" w:rsidRPr="00AE6494">
        <w:rPr>
          <w:rFonts w:ascii="PT Astra Serif" w:hAnsi="PT Astra Serif"/>
          <w:sz w:val="28"/>
          <w:szCs w:val="28"/>
        </w:rPr>
        <w:t xml:space="preserve">нарушение срока регистрации запроса о предоставлении </w:t>
      </w:r>
      <w:r w:rsidR="00E240C9" w:rsidRPr="00AE6494">
        <w:rPr>
          <w:rFonts w:ascii="PT Astra Serif" w:hAnsi="PT Astra Serif"/>
          <w:sz w:val="28"/>
          <w:szCs w:val="28"/>
        </w:rPr>
        <w:lastRenderedPageBreak/>
        <w:t>муниципальной услуги;</w:t>
      </w:r>
    </w:p>
    <w:p w:rsidR="00E240C9" w:rsidRPr="00AE6494" w:rsidRDefault="001C14DF" w:rsidP="001C14DF">
      <w:pPr>
        <w:pStyle w:val="31"/>
        <w:shd w:val="clear" w:color="auto" w:fill="auto"/>
        <w:tabs>
          <w:tab w:val="left" w:pos="1105"/>
        </w:tabs>
        <w:spacing w:before="0" w:line="360" w:lineRule="exact"/>
        <w:ind w:right="20" w:firstLine="709"/>
        <w:rPr>
          <w:rFonts w:ascii="PT Astra Serif" w:hAnsi="PT Astra Serif"/>
          <w:i/>
          <w:color w:val="FF0000"/>
          <w:sz w:val="28"/>
          <w:szCs w:val="28"/>
        </w:rPr>
      </w:pPr>
      <w:r>
        <w:rPr>
          <w:rFonts w:ascii="PT Astra Serif" w:hAnsi="PT Astra Serif"/>
          <w:sz w:val="28"/>
          <w:szCs w:val="28"/>
        </w:rPr>
        <w:t>2)</w:t>
      </w:r>
      <w:r>
        <w:rPr>
          <w:rFonts w:ascii="PT Astra Serif" w:hAnsi="PT Astra Serif"/>
          <w:sz w:val="28"/>
          <w:szCs w:val="28"/>
          <w:lang w:val="ru-RU"/>
        </w:rPr>
        <w:t> </w:t>
      </w:r>
      <w:r w:rsidR="00E240C9" w:rsidRPr="00AE6494">
        <w:rPr>
          <w:rFonts w:ascii="PT Astra Serif" w:hAnsi="PT Astra Serif"/>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действующим законодательством;</w:t>
      </w:r>
    </w:p>
    <w:p w:rsidR="00E240C9" w:rsidRPr="00AE6494" w:rsidRDefault="001C14DF" w:rsidP="001C14DF">
      <w:pPr>
        <w:pStyle w:val="31"/>
        <w:shd w:val="clear" w:color="auto" w:fill="auto"/>
        <w:tabs>
          <w:tab w:val="left" w:pos="1105"/>
        </w:tabs>
        <w:spacing w:before="0" w:line="360" w:lineRule="exact"/>
        <w:ind w:right="20" w:firstLine="709"/>
        <w:rPr>
          <w:rFonts w:ascii="PT Astra Serif" w:hAnsi="PT Astra Serif"/>
          <w:i/>
          <w:color w:val="FF0000"/>
          <w:sz w:val="28"/>
          <w:szCs w:val="28"/>
        </w:rPr>
      </w:pPr>
      <w:r>
        <w:rPr>
          <w:rFonts w:ascii="PT Astra Serif" w:hAnsi="PT Astra Serif"/>
          <w:sz w:val="28"/>
          <w:szCs w:val="28"/>
        </w:rPr>
        <w:t>3)</w:t>
      </w:r>
      <w:r>
        <w:rPr>
          <w:rFonts w:ascii="PT Astra Serif" w:hAnsi="PT Astra Serif"/>
          <w:sz w:val="28"/>
          <w:szCs w:val="28"/>
          <w:lang w:val="ru-RU"/>
        </w:rPr>
        <w:t> </w:t>
      </w:r>
      <w:r w:rsidR="00E240C9" w:rsidRPr="00AE6494">
        <w:rPr>
          <w:rFonts w:ascii="PT Astra Serif" w:hAnsi="PT Astra Serif"/>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240C9" w:rsidRPr="00AE6494" w:rsidRDefault="001C14DF" w:rsidP="001C14DF">
      <w:pPr>
        <w:pStyle w:val="31"/>
        <w:shd w:val="clear" w:color="auto" w:fill="auto"/>
        <w:tabs>
          <w:tab w:val="left" w:pos="1086"/>
        </w:tabs>
        <w:spacing w:before="0" w:line="360" w:lineRule="exact"/>
        <w:ind w:right="20" w:firstLine="709"/>
        <w:rPr>
          <w:rFonts w:ascii="PT Astra Serif" w:hAnsi="PT Astra Serif"/>
          <w:sz w:val="28"/>
          <w:szCs w:val="28"/>
        </w:rPr>
      </w:pPr>
      <w:r>
        <w:rPr>
          <w:rFonts w:ascii="PT Astra Serif" w:hAnsi="PT Astra Serif"/>
          <w:sz w:val="28"/>
          <w:szCs w:val="28"/>
        </w:rPr>
        <w:t>4)</w:t>
      </w:r>
      <w:r>
        <w:rPr>
          <w:rFonts w:ascii="PT Astra Serif" w:hAnsi="PT Astra Serif"/>
          <w:sz w:val="28"/>
          <w:szCs w:val="28"/>
          <w:lang w:val="ru-RU"/>
        </w:rPr>
        <w:t> </w:t>
      </w:r>
      <w:r w:rsidR="00E240C9" w:rsidRPr="00AE6494">
        <w:rPr>
          <w:rFonts w:ascii="PT Astra Serif" w:hAnsi="PT Astra Serif"/>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240C9" w:rsidRPr="00AE6494" w:rsidRDefault="001C14DF" w:rsidP="001C14DF">
      <w:pPr>
        <w:pStyle w:val="31"/>
        <w:shd w:val="clear" w:color="auto" w:fill="auto"/>
        <w:tabs>
          <w:tab w:val="left" w:pos="1086"/>
        </w:tabs>
        <w:spacing w:before="0" w:line="360" w:lineRule="exact"/>
        <w:ind w:right="20" w:firstLine="709"/>
        <w:rPr>
          <w:rFonts w:ascii="PT Astra Serif" w:hAnsi="PT Astra Serif"/>
          <w:sz w:val="28"/>
          <w:szCs w:val="28"/>
        </w:rPr>
      </w:pPr>
      <w:r>
        <w:rPr>
          <w:rFonts w:ascii="PT Astra Serif" w:hAnsi="PT Astra Serif"/>
          <w:sz w:val="28"/>
          <w:szCs w:val="28"/>
        </w:rPr>
        <w:t>5)</w:t>
      </w:r>
      <w:r>
        <w:rPr>
          <w:rFonts w:ascii="PT Astra Serif" w:hAnsi="PT Astra Serif"/>
          <w:sz w:val="28"/>
          <w:szCs w:val="28"/>
          <w:lang w:val="ru-RU"/>
        </w:rPr>
        <w:t> </w:t>
      </w:r>
      <w:r w:rsidR="00E240C9" w:rsidRPr="00AE6494">
        <w:rPr>
          <w:rFonts w:ascii="PT Astra Serif" w:hAnsi="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муниципальных услуг в полном объеме в порядке определенном действующим законодательством;</w:t>
      </w:r>
    </w:p>
    <w:p w:rsidR="00E240C9" w:rsidRPr="00AE6494" w:rsidRDefault="001C14DF" w:rsidP="001C14DF">
      <w:pPr>
        <w:pStyle w:val="31"/>
        <w:shd w:val="clear" w:color="auto" w:fill="auto"/>
        <w:tabs>
          <w:tab w:val="left" w:pos="7740"/>
        </w:tabs>
        <w:spacing w:before="0" w:line="360" w:lineRule="exact"/>
        <w:ind w:right="20" w:firstLine="709"/>
        <w:rPr>
          <w:rFonts w:ascii="PT Astra Serif" w:hAnsi="PT Astra Serif"/>
          <w:sz w:val="28"/>
          <w:szCs w:val="28"/>
        </w:rPr>
      </w:pPr>
      <w:r>
        <w:rPr>
          <w:rFonts w:ascii="PT Astra Serif" w:hAnsi="PT Astra Serif"/>
          <w:sz w:val="28"/>
          <w:szCs w:val="28"/>
        </w:rPr>
        <w:t>6)</w:t>
      </w:r>
      <w:r>
        <w:rPr>
          <w:rFonts w:ascii="PT Astra Serif" w:hAnsi="PT Astra Serif"/>
          <w:sz w:val="28"/>
          <w:szCs w:val="28"/>
          <w:lang w:val="ru-RU"/>
        </w:rPr>
        <w:t> </w:t>
      </w:r>
      <w:r w:rsidR="00E240C9" w:rsidRPr="00AE6494">
        <w:rPr>
          <w:rFonts w:ascii="PT Astra Serif" w:hAnsi="PT Astra Serif"/>
          <w:sz w:val="28"/>
          <w:szCs w:val="28"/>
        </w:rPr>
        <w:t>затребование с заявителя при предоставлении муниципальной услуги платы,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40C9" w:rsidRPr="00AE6494" w:rsidRDefault="001C14DF" w:rsidP="001C14DF">
      <w:pPr>
        <w:pStyle w:val="31"/>
        <w:shd w:val="clear" w:color="auto" w:fill="auto"/>
        <w:tabs>
          <w:tab w:val="left" w:pos="7740"/>
        </w:tabs>
        <w:spacing w:before="0" w:line="360" w:lineRule="exact"/>
        <w:ind w:right="20" w:firstLine="709"/>
        <w:rPr>
          <w:rFonts w:ascii="PT Astra Serif" w:hAnsi="PT Astra Serif"/>
          <w:color w:val="FF0000"/>
          <w:sz w:val="28"/>
          <w:szCs w:val="28"/>
        </w:rPr>
      </w:pPr>
      <w:r>
        <w:rPr>
          <w:rFonts w:ascii="PT Astra Serif" w:hAnsi="PT Astra Serif"/>
          <w:sz w:val="28"/>
          <w:szCs w:val="28"/>
        </w:rPr>
        <w:t>7)</w:t>
      </w:r>
      <w:r>
        <w:rPr>
          <w:rFonts w:ascii="PT Astra Serif" w:hAnsi="PT Astra Serif"/>
          <w:sz w:val="28"/>
          <w:szCs w:val="28"/>
          <w:lang w:val="ru-RU"/>
        </w:rPr>
        <w:t> </w:t>
      </w:r>
      <w:r w:rsidR="00E240C9" w:rsidRPr="00AE6494">
        <w:rPr>
          <w:rFonts w:ascii="PT Astra Serif" w:hAnsi="PT Astra Serif"/>
          <w:sz w:val="28"/>
          <w:szCs w:val="28"/>
        </w:rPr>
        <w:t xml:space="preserve">отказ органа, предоставляющего муниципальную услугу, должностного лица органа, предоставляющего муниципальную услугу, МФЦ, работника МФЦ,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00E240C9" w:rsidRPr="00AE6494">
        <w:rPr>
          <w:rFonts w:ascii="PT Astra Serif" w:hAnsi="PT Astra Serif"/>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w:t>
      </w:r>
    </w:p>
    <w:p w:rsidR="00E240C9" w:rsidRPr="00AE6494" w:rsidRDefault="001C14DF" w:rsidP="001C14DF">
      <w:pPr>
        <w:pStyle w:val="31"/>
        <w:shd w:val="clear" w:color="auto" w:fill="auto"/>
        <w:tabs>
          <w:tab w:val="left" w:pos="1215"/>
        </w:tabs>
        <w:spacing w:before="0" w:line="360" w:lineRule="exact"/>
        <w:ind w:right="20" w:firstLine="709"/>
        <w:rPr>
          <w:rFonts w:ascii="PT Astra Serif" w:hAnsi="PT Astra Serif"/>
          <w:sz w:val="28"/>
          <w:szCs w:val="28"/>
        </w:rPr>
      </w:pPr>
      <w:r>
        <w:rPr>
          <w:rFonts w:ascii="PT Astra Serif" w:hAnsi="PT Astra Serif"/>
          <w:sz w:val="28"/>
          <w:szCs w:val="28"/>
        </w:rPr>
        <w:t>8)</w:t>
      </w:r>
      <w:r>
        <w:rPr>
          <w:rFonts w:ascii="PT Astra Serif" w:hAnsi="PT Astra Serif"/>
          <w:sz w:val="28"/>
          <w:szCs w:val="28"/>
          <w:lang w:val="ru-RU"/>
        </w:rPr>
        <w:t> </w:t>
      </w:r>
      <w:r w:rsidR="00E240C9" w:rsidRPr="00AE6494">
        <w:rPr>
          <w:rFonts w:ascii="PT Astra Serif" w:hAnsi="PT Astra Serif"/>
          <w:sz w:val="28"/>
          <w:szCs w:val="28"/>
        </w:rPr>
        <w:t>нарушение срока или порядка выдачи документов по результатам предоставления муниципальной услуги;</w:t>
      </w:r>
    </w:p>
    <w:p w:rsidR="00E240C9" w:rsidRPr="00AE6494" w:rsidRDefault="001C14DF" w:rsidP="001C14DF">
      <w:pPr>
        <w:pStyle w:val="31"/>
        <w:shd w:val="clear" w:color="auto" w:fill="auto"/>
        <w:tabs>
          <w:tab w:val="left" w:pos="1215"/>
        </w:tabs>
        <w:spacing w:before="0" w:line="360" w:lineRule="exact"/>
        <w:ind w:right="20" w:firstLine="709"/>
        <w:rPr>
          <w:rFonts w:ascii="PT Astra Serif" w:hAnsi="PT Astra Serif"/>
          <w:sz w:val="28"/>
          <w:szCs w:val="28"/>
        </w:rPr>
      </w:pPr>
      <w:r>
        <w:rPr>
          <w:rFonts w:ascii="PT Astra Serif" w:hAnsi="PT Astra Serif"/>
          <w:sz w:val="28"/>
          <w:szCs w:val="28"/>
        </w:rPr>
        <w:t>9)</w:t>
      </w:r>
      <w:r>
        <w:rPr>
          <w:rFonts w:ascii="PT Astra Serif" w:hAnsi="PT Astra Serif"/>
          <w:sz w:val="28"/>
          <w:szCs w:val="28"/>
          <w:lang w:val="ru-RU"/>
        </w:rPr>
        <w:t> </w:t>
      </w:r>
      <w:r w:rsidR="00E240C9" w:rsidRPr="00AE6494">
        <w:rPr>
          <w:rFonts w:ascii="PT Astra Serif" w:hAnsi="PT Astra Serif"/>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действующим законодательством.</w:t>
      </w:r>
    </w:p>
    <w:p w:rsidR="00E240C9" w:rsidRPr="00AE6494" w:rsidRDefault="001C14DF" w:rsidP="001C14DF">
      <w:pPr>
        <w:autoSpaceDE w:val="0"/>
        <w:autoSpaceDN w:val="0"/>
        <w:adjustRightInd w:val="0"/>
        <w:spacing w:line="360" w:lineRule="exact"/>
        <w:ind w:firstLine="540"/>
        <w:jc w:val="both"/>
        <w:rPr>
          <w:rFonts w:ascii="PT Astra Serif" w:hAnsi="PT Astra Serif"/>
          <w:sz w:val="28"/>
          <w:szCs w:val="28"/>
        </w:rPr>
      </w:pPr>
      <w:r>
        <w:rPr>
          <w:rFonts w:ascii="PT Astra Serif" w:hAnsi="PT Astra Serif"/>
          <w:sz w:val="28"/>
          <w:szCs w:val="28"/>
        </w:rPr>
        <w:t>10) </w:t>
      </w:r>
      <w:r w:rsidR="00E240C9" w:rsidRPr="00AE6494">
        <w:rPr>
          <w:rFonts w:ascii="PT Astra Serif" w:hAnsi="PT Astra Serif"/>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E240C9" w:rsidRPr="00AE6494" w:rsidRDefault="001C14DF" w:rsidP="001C14D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а) </w:t>
      </w:r>
      <w:r w:rsidR="00E240C9" w:rsidRPr="00AE6494">
        <w:rPr>
          <w:rFonts w:ascii="PT Astra Serif" w:hAnsi="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40C9" w:rsidRPr="00AE6494" w:rsidRDefault="001C14DF" w:rsidP="001C14D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б) </w:t>
      </w:r>
      <w:r w:rsidR="00E240C9" w:rsidRPr="00AE6494">
        <w:rPr>
          <w:rFonts w:ascii="PT Astra Serif" w:hAnsi="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240C9" w:rsidRPr="00AE6494" w:rsidRDefault="001C14DF" w:rsidP="001C14D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в) </w:t>
      </w:r>
      <w:r w:rsidR="00E240C9" w:rsidRPr="00AE6494">
        <w:rPr>
          <w:rFonts w:ascii="PT Astra Serif" w:hAnsi="PT Astra Serif"/>
          <w:sz w:val="28"/>
          <w:szCs w:val="28"/>
        </w:rPr>
        <w:t xml:space="preserve">истечение срока действия документов или изменение информации после первоначального отказа в приеме документов, </w:t>
      </w:r>
      <w:proofErr w:type="gramStart"/>
      <w:r w:rsidR="00E240C9" w:rsidRPr="00AE6494">
        <w:rPr>
          <w:rFonts w:ascii="PT Astra Serif" w:hAnsi="PT Astra Serif"/>
          <w:sz w:val="28"/>
          <w:szCs w:val="28"/>
        </w:rPr>
        <w:t>необходимых</w:t>
      </w:r>
      <w:proofErr w:type="gramEnd"/>
      <w:r w:rsidR="00E240C9" w:rsidRPr="00AE6494">
        <w:rPr>
          <w:rFonts w:ascii="PT Astra Serif" w:hAnsi="PT Astra Serif"/>
          <w:sz w:val="28"/>
          <w:szCs w:val="28"/>
        </w:rPr>
        <w:t xml:space="preserve"> для предоставления муниципальной услуги, либо в предоставлении муниципальной услуги;</w:t>
      </w:r>
    </w:p>
    <w:p w:rsidR="00E240C9" w:rsidRPr="00AE6494" w:rsidRDefault="001C14DF" w:rsidP="001C14DF">
      <w:pPr>
        <w:pStyle w:val="ConsPlusNormal"/>
        <w:tabs>
          <w:tab w:val="left" w:pos="1785"/>
        </w:tabs>
        <w:spacing w:line="360" w:lineRule="exact"/>
        <w:ind w:firstLine="709"/>
        <w:jc w:val="both"/>
        <w:rPr>
          <w:rFonts w:ascii="PT Astra Serif" w:hAnsi="PT Astra Serif"/>
          <w:sz w:val="28"/>
          <w:szCs w:val="28"/>
        </w:rPr>
      </w:pPr>
      <w:proofErr w:type="gramStart"/>
      <w:r>
        <w:rPr>
          <w:rFonts w:ascii="PT Astra Serif" w:hAnsi="PT Astra Serif"/>
          <w:sz w:val="28"/>
          <w:szCs w:val="28"/>
        </w:rPr>
        <w:t>г) </w:t>
      </w:r>
      <w:r w:rsidR="00E240C9" w:rsidRPr="00AE6494">
        <w:rPr>
          <w:rFonts w:ascii="PT Astra Serif" w:hAnsi="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w:t>
      </w:r>
      <w:r w:rsidR="00E240C9" w:rsidRPr="00AE6494">
        <w:rPr>
          <w:rFonts w:ascii="PT Astra Serif" w:hAnsi="PT Astra Serif"/>
          <w:sz w:val="28"/>
          <w:szCs w:val="28"/>
        </w:rPr>
        <w:lastRenderedPageBreak/>
        <w:t>необходимых для предоставления</w:t>
      </w:r>
      <w:proofErr w:type="gramEnd"/>
      <w:r w:rsidR="00E240C9" w:rsidRPr="00AE6494">
        <w:rPr>
          <w:rFonts w:ascii="PT Astra Serif" w:hAnsi="PT Astra Serif"/>
          <w:sz w:val="28"/>
          <w:szCs w:val="28"/>
        </w:rPr>
        <w:t xml:space="preserve"> муниципальной услуги, уведомляется заявитель, а также приносятся извинения за доставленные неудобства.</w:t>
      </w:r>
    </w:p>
    <w:p w:rsidR="00E240C9" w:rsidRPr="00AE6494" w:rsidRDefault="00E240C9" w:rsidP="00E240C9">
      <w:pPr>
        <w:pStyle w:val="ConsPlusNormal"/>
        <w:tabs>
          <w:tab w:val="left" w:pos="1785"/>
        </w:tabs>
        <w:ind w:firstLine="709"/>
        <w:jc w:val="both"/>
        <w:rPr>
          <w:rFonts w:ascii="PT Astra Serif" w:hAnsi="PT Astra Serif"/>
          <w:sz w:val="28"/>
          <w:szCs w:val="28"/>
        </w:rPr>
      </w:pPr>
    </w:p>
    <w:p w:rsidR="00E240C9" w:rsidRPr="00AE6494" w:rsidRDefault="00E240C9" w:rsidP="001C14DF">
      <w:pPr>
        <w:pStyle w:val="ConsPlusTitle"/>
        <w:jc w:val="center"/>
        <w:outlineLvl w:val="1"/>
        <w:rPr>
          <w:rFonts w:ascii="PT Astra Serif" w:hAnsi="PT Astra Serif"/>
          <w:sz w:val="28"/>
          <w:szCs w:val="28"/>
        </w:rPr>
      </w:pPr>
      <w:r w:rsidRPr="00AE6494">
        <w:rPr>
          <w:rFonts w:ascii="PT Astra Serif" w:hAnsi="PT Astra Serif"/>
          <w:sz w:val="28"/>
          <w:szCs w:val="28"/>
        </w:rPr>
        <w:t>Общие требования к порядку подачи и рассмотрения жалобы</w:t>
      </w:r>
    </w:p>
    <w:p w:rsidR="00E240C9" w:rsidRPr="00AE6494" w:rsidRDefault="00E240C9" w:rsidP="00E240C9">
      <w:pPr>
        <w:pStyle w:val="ConsPlusNormal"/>
        <w:ind w:firstLine="540"/>
        <w:jc w:val="both"/>
        <w:rPr>
          <w:rFonts w:ascii="PT Astra Serif" w:hAnsi="PT Astra Serif"/>
          <w:sz w:val="28"/>
          <w:szCs w:val="28"/>
        </w:rPr>
      </w:pPr>
    </w:p>
    <w:p w:rsidR="00E240C9" w:rsidRPr="00AE6494" w:rsidRDefault="00BD4C68" w:rsidP="001C14DF">
      <w:pPr>
        <w:pStyle w:val="ConsPlusNormal"/>
        <w:spacing w:line="360" w:lineRule="exact"/>
        <w:ind w:firstLine="709"/>
        <w:jc w:val="both"/>
        <w:rPr>
          <w:rFonts w:ascii="PT Astra Serif" w:hAnsi="PT Astra Serif"/>
          <w:sz w:val="28"/>
          <w:szCs w:val="28"/>
        </w:rPr>
      </w:pPr>
      <w:r>
        <w:rPr>
          <w:rFonts w:ascii="PT Astra Serif" w:hAnsi="PT Astra Serif"/>
          <w:sz w:val="28"/>
          <w:szCs w:val="28"/>
        </w:rPr>
        <w:t>79</w:t>
      </w:r>
      <w:r w:rsidR="001C14DF">
        <w:rPr>
          <w:rFonts w:ascii="PT Astra Serif" w:hAnsi="PT Astra Serif"/>
          <w:sz w:val="28"/>
          <w:szCs w:val="28"/>
        </w:rPr>
        <w:t>. </w:t>
      </w:r>
      <w:r w:rsidR="00E240C9" w:rsidRPr="00AE6494">
        <w:rPr>
          <w:rFonts w:ascii="PT Astra Serif" w:hAnsi="PT Astra Serif"/>
          <w:sz w:val="28"/>
          <w:szCs w:val="28"/>
        </w:rPr>
        <w:t>Жалоба подается в письменной форме на бумажном носителе, в электронной форме в орган, предоставляющий муниципальную услугу, МФЦ:</w:t>
      </w:r>
    </w:p>
    <w:p w:rsidR="00E240C9" w:rsidRPr="00AE6494" w:rsidRDefault="001C14DF" w:rsidP="001C14DF">
      <w:pPr>
        <w:pStyle w:val="ConsPlusNormal"/>
        <w:spacing w:line="360" w:lineRule="exact"/>
        <w:ind w:firstLine="709"/>
        <w:jc w:val="both"/>
        <w:rPr>
          <w:rFonts w:ascii="PT Astra Serif" w:hAnsi="PT Astra Serif"/>
          <w:sz w:val="28"/>
          <w:szCs w:val="28"/>
        </w:rPr>
      </w:pPr>
      <w:r>
        <w:rPr>
          <w:rFonts w:ascii="PT Astra Serif" w:hAnsi="PT Astra Serif"/>
          <w:sz w:val="28"/>
          <w:szCs w:val="28"/>
        </w:rPr>
        <w:t>1) </w:t>
      </w:r>
      <w:r w:rsidR="00E240C9" w:rsidRPr="00AE6494">
        <w:rPr>
          <w:rFonts w:ascii="PT Astra Serif" w:hAnsi="PT Astra Serif"/>
          <w:sz w:val="28"/>
          <w:szCs w:val="28"/>
        </w:rPr>
        <w:t>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w:t>
      </w:r>
    </w:p>
    <w:p w:rsidR="00E240C9" w:rsidRPr="00AE6494" w:rsidRDefault="00E240C9" w:rsidP="001C14DF">
      <w:pPr>
        <w:pStyle w:val="ConsPlusNormal"/>
        <w:spacing w:line="360" w:lineRule="exact"/>
        <w:ind w:firstLine="709"/>
        <w:jc w:val="both"/>
        <w:rPr>
          <w:rFonts w:ascii="PT Astra Serif" w:hAnsi="PT Astra Serif"/>
          <w:sz w:val="28"/>
          <w:szCs w:val="28"/>
        </w:rPr>
      </w:pPr>
      <w:r w:rsidRPr="00AE6494">
        <w:rPr>
          <w:rFonts w:ascii="PT Astra Serif" w:hAnsi="PT Astra Serif"/>
          <w:sz w:val="28"/>
          <w:szCs w:val="28"/>
        </w:rPr>
        <w:t>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E240C9" w:rsidRPr="00AE6494" w:rsidRDefault="001C14DF" w:rsidP="001C14DF">
      <w:pPr>
        <w:pStyle w:val="ConsPlusNormal"/>
        <w:spacing w:line="360" w:lineRule="exact"/>
        <w:ind w:firstLine="709"/>
        <w:jc w:val="both"/>
        <w:rPr>
          <w:rFonts w:ascii="PT Astra Serif" w:hAnsi="PT Astra Serif"/>
          <w:sz w:val="28"/>
          <w:szCs w:val="28"/>
        </w:rPr>
      </w:pPr>
      <w:proofErr w:type="gramStart"/>
      <w:r>
        <w:rPr>
          <w:rFonts w:ascii="PT Astra Serif" w:hAnsi="PT Astra Serif"/>
          <w:sz w:val="28"/>
          <w:szCs w:val="28"/>
        </w:rPr>
        <w:t>2) </w:t>
      </w:r>
      <w:r w:rsidR="00E240C9" w:rsidRPr="00AE6494">
        <w:rPr>
          <w:rFonts w:ascii="PT Astra Serif" w:hAnsi="PT Astra Serif"/>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E240C9" w:rsidRPr="00AE6494">
        <w:rPr>
          <w:rFonts w:ascii="PT Astra Serif" w:hAnsi="PT Astra Serif"/>
          <w:sz w:val="28"/>
          <w:szCs w:val="28"/>
        </w:rPr>
        <w:t xml:space="preserve"> при личном приеме заявителя. </w:t>
      </w:r>
    </w:p>
    <w:p w:rsidR="00E240C9" w:rsidRPr="00AE6494" w:rsidRDefault="001C14DF" w:rsidP="001C14DF">
      <w:pPr>
        <w:pStyle w:val="ConsPlusNormal"/>
        <w:spacing w:line="360" w:lineRule="exact"/>
        <w:ind w:firstLine="709"/>
        <w:jc w:val="both"/>
        <w:rPr>
          <w:rFonts w:ascii="PT Astra Serif" w:hAnsi="PT Astra Serif"/>
          <w:sz w:val="28"/>
          <w:szCs w:val="28"/>
        </w:rPr>
      </w:pPr>
      <w:r>
        <w:rPr>
          <w:rFonts w:ascii="PT Astra Serif" w:hAnsi="PT Astra Serif"/>
          <w:sz w:val="28"/>
          <w:szCs w:val="28"/>
        </w:rPr>
        <w:t>3) </w:t>
      </w:r>
      <w:r w:rsidR="00E240C9" w:rsidRPr="00AE6494">
        <w:rPr>
          <w:rFonts w:ascii="PT Astra Serif" w:hAnsi="PT Astra Serif"/>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240C9" w:rsidRPr="00AE6494" w:rsidRDefault="00BD4C68" w:rsidP="001C14DF">
      <w:pPr>
        <w:pStyle w:val="ConsPlusNormal"/>
        <w:spacing w:line="360" w:lineRule="exact"/>
        <w:ind w:firstLine="709"/>
        <w:jc w:val="both"/>
        <w:rPr>
          <w:rFonts w:ascii="PT Astra Serif" w:hAnsi="PT Astra Serif"/>
          <w:sz w:val="28"/>
          <w:szCs w:val="28"/>
        </w:rPr>
      </w:pPr>
      <w:r>
        <w:rPr>
          <w:rFonts w:ascii="PT Astra Serif" w:hAnsi="PT Astra Serif"/>
          <w:sz w:val="28"/>
          <w:szCs w:val="28"/>
        </w:rPr>
        <w:t>80</w:t>
      </w:r>
      <w:r w:rsidR="001C14DF">
        <w:rPr>
          <w:rFonts w:ascii="PT Astra Serif" w:hAnsi="PT Astra Serif"/>
          <w:sz w:val="28"/>
          <w:szCs w:val="28"/>
        </w:rPr>
        <w:t>. </w:t>
      </w:r>
      <w:r w:rsidR="00E240C9" w:rsidRPr="00AE6494">
        <w:rPr>
          <w:rFonts w:ascii="PT Astra Serif" w:hAnsi="PT Astra Serif"/>
          <w:sz w:val="28"/>
          <w:szCs w:val="28"/>
        </w:rPr>
        <w:t>Жалоба должна содержать:</w:t>
      </w:r>
    </w:p>
    <w:p w:rsidR="00E240C9" w:rsidRPr="00AE6494" w:rsidRDefault="001C14DF" w:rsidP="001C14DF">
      <w:pPr>
        <w:pStyle w:val="ConsPlusNormal"/>
        <w:spacing w:line="360" w:lineRule="exact"/>
        <w:ind w:firstLine="709"/>
        <w:jc w:val="both"/>
        <w:rPr>
          <w:rFonts w:ascii="PT Astra Serif" w:hAnsi="PT Astra Serif"/>
          <w:sz w:val="28"/>
          <w:szCs w:val="28"/>
        </w:rPr>
      </w:pPr>
      <w:r>
        <w:rPr>
          <w:rFonts w:ascii="PT Astra Serif" w:hAnsi="PT Astra Serif"/>
          <w:sz w:val="28"/>
          <w:szCs w:val="28"/>
        </w:rPr>
        <w:t>1) </w:t>
      </w:r>
      <w:r w:rsidR="00E240C9" w:rsidRPr="00AE6494">
        <w:rPr>
          <w:rFonts w:ascii="PT Astra Serif" w:hAnsi="PT Astra Serif"/>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или работников, решения и действия (бездействие) которых обжалуются;</w:t>
      </w:r>
    </w:p>
    <w:p w:rsidR="00E240C9" w:rsidRPr="00AE6494" w:rsidRDefault="001C14DF" w:rsidP="001C14DF">
      <w:pPr>
        <w:pStyle w:val="ConsPlusNormal"/>
        <w:spacing w:line="360" w:lineRule="exact"/>
        <w:ind w:firstLine="709"/>
        <w:jc w:val="both"/>
        <w:rPr>
          <w:rFonts w:ascii="PT Astra Serif" w:hAnsi="PT Astra Serif"/>
          <w:sz w:val="28"/>
          <w:szCs w:val="28"/>
        </w:rPr>
      </w:pPr>
      <w:proofErr w:type="gramStart"/>
      <w:r>
        <w:rPr>
          <w:rFonts w:ascii="PT Astra Serif" w:hAnsi="PT Astra Serif"/>
          <w:sz w:val="28"/>
          <w:szCs w:val="28"/>
        </w:rPr>
        <w:t>2) </w:t>
      </w:r>
      <w:r w:rsidR="00E240C9" w:rsidRPr="00AE6494">
        <w:rPr>
          <w:rFonts w:ascii="PT Astra Serif" w:hAnsi="PT Astra Serif"/>
          <w:sz w:val="28"/>
          <w:szCs w:val="28"/>
        </w:rPr>
        <w:t xml:space="preserve">фамилия, имя, отчество (последнее - при наличии), сведения о месте жительства заявителя - физического лица либо, наименование организации юридического лица, сведения о месте нахождения заявителя - юридического </w:t>
      </w:r>
      <w:r w:rsidR="00E240C9" w:rsidRPr="00AE6494">
        <w:rPr>
          <w:rFonts w:ascii="PT Astra Serif" w:hAnsi="PT Astra Serif"/>
          <w:sz w:val="28"/>
          <w:szCs w:val="28"/>
        </w:rPr>
        <w:lastRenderedPageBreak/>
        <w:t>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E240C9" w:rsidRPr="00AE6494" w:rsidRDefault="001C14DF" w:rsidP="001C14DF">
      <w:pPr>
        <w:pStyle w:val="ConsPlusNormal"/>
        <w:spacing w:line="360" w:lineRule="exact"/>
        <w:ind w:firstLine="709"/>
        <w:jc w:val="both"/>
        <w:rPr>
          <w:rFonts w:ascii="PT Astra Serif" w:hAnsi="PT Astra Serif"/>
          <w:sz w:val="28"/>
          <w:szCs w:val="28"/>
        </w:rPr>
      </w:pPr>
      <w:r>
        <w:rPr>
          <w:rFonts w:ascii="PT Astra Serif" w:hAnsi="PT Astra Serif"/>
          <w:sz w:val="28"/>
          <w:szCs w:val="28"/>
        </w:rPr>
        <w:t>3) </w:t>
      </w:r>
      <w:r w:rsidR="00E240C9" w:rsidRPr="00AE6494">
        <w:rPr>
          <w:rFonts w:ascii="PT Astra Serif" w:hAnsi="PT Astra Serif"/>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E240C9" w:rsidRPr="00AE6494" w:rsidRDefault="001C14DF" w:rsidP="001C14DF">
      <w:pPr>
        <w:pStyle w:val="ConsPlusNormal"/>
        <w:spacing w:line="360" w:lineRule="exact"/>
        <w:ind w:firstLine="709"/>
        <w:jc w:val="both"/>
        <w:rPr>
          <w:rFonts w:ascii="PT Astra Serif" w:hAnsi="PT Astra Serif"/>
          <w:sz w:val="28"/>
          <w:szCs w:val="28"/>
        </w:rPr>
      </w:pPr>
      <w:r>
        <w:rPr>
          <w:rFonts w:ascii="PT Astra Serif" w:hAnsi="PT Astra Serif"/>
          <w:sz w:val="28"/>
          <w:szCs w:val="28"/>
        </w:rPr>
        <w:t>4) </w:t>
      </w:r>
      <w:r w:rsidR="00E240C9" w:rsidRPr="00AE6494">
        <w:rPr>
          <w:rFonts w:ascii="PT Astra Serif" w:hAnsi="PT Astra Serif"/>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их работников. Заявителем могут быть представлены документы (при наличии), подтверждающие доводы заявителя, либо их копии.</w:t>
      </w:r>
    </w:p>
    <w:p w:rsidR="00E240C9" w:rsidRPr="00AE6494" w:rsidRDefault="00E240C9" w:rsidP="00E240C9">
      <w:pPr>
        <w:ind w:left="480" w:right="500" w:firstLine="1020"/>
        <w:rPr>
          <w:rFonts w:ascii="PT Astra Serif" w:hAnsi="PT Astra Serif"/>
          <w:sz w:val="28"/>
          <w:szCs w:val="28"/>
        </w:rPr>
      </w:pPr>
    </w:p>
    <w:p w:rsidR="00E240C9" w:rsidRPr="00BD4C68" w:rsidRDefault="00E240C9" w:rsidP="001C14DF">
      <w:pPr>
        <w:jc w:val="center"/>
        <w:rPr>
          <w:rFonts w:ascii="PT Astra Serif" w:hAnsi="PT Astra Serif"/>
          <w:b/>
          <w:sz w:val="28"/>
          <w:szCs w:val="28"/>
        </w:rPr>
      </w:pPr>
      <w:r w:rsidRPr="00BD4C68">
        <w:rPr>
          <w:rFonts w:ascii="PT Astra Serif" w:hAnsi="PT Astra Serif"/>
          <w:b/>
          <w:sz w:val="28"/>
          <w:szCs w:val="28"/>
        </w:rPr>
        <w:t>Права заинтересованных лиц на получение информации и документов, необходимых для обоснования и рассмотрения жалобы</w:t>
      </w:r>
    </w:p>
    <w:p w:rsidR="00E240C9" w:rsidRPr="00AE6494" w:rsidRDefault="00E240C9" w:rsidP="00E240C9">
      <w:pPr>
        <w:rPr>
          <w:rFonts w:ascii="PT Astra Serif" w:hAnsi="PT Astra Serif"/>
          <w:sz w:val="28"/>
          <w:szCs w:val="28"/>
        </w:rPr>
      </w:pPr>
    </w:p>
    <w:p w:rsidR="00E240C9" w:rsidRPr="00AE6494" w:rsidRDefault="00BD4C68" w:rsidP="001C14DF">
      <w:pPr>
        <w:pStyle w:val="31"/>
        <w:shd w:val="clear" w:color="auto" w:fill="auto"/>
        <w:tabs>
          <w:tab w:val="left" w:pos="1359"/>
        </w:tabs>
        <w:spacing w:before="0" w:line="360" w:lineRule="exact"/>
        <w:ind w:firstLine="709"/>
        <w:rPr>
          <w:rFonts w:ascii="PT Astra Serif" w:hAnsi="PT Astra Serif"/>
          <w:sz w:val="28"/>
          <w:szCs w:val="28"/>
        </w:rPr>
      </w:pPr>
      <w:r>
        <w:rPr>
          <w:rFonts w:ascii="PT Astra Serif" w:hAnsi="PT Astra Serif"/>
          <w:sz w:val="28"/>
          <w:szCs w:val="28"/>
          <w:lang w:val="ru-RU"/>
        </w:rPr>
        <w:t>81</w:t>
      </w:r>
      <w:r w:rsidR="001C14DF">
        <w:rPr>
          <w:rFonts w:ascii="PT Astra Serif" w:hAnsi="PT Astra Serif"/>
          <w:sz w:val="28"/>
          <w:szCs w:val="28"/>
        </w:rPr>
        <w:t>.</w:t>
      </w:r>
      <w:r w:rsidR="001C14DF">
        <w:rPr>
          <w:rFonts w:ascii="PT Astra Serif" w:hAnsi="PT Astra Serif"/>
          <w:sz w:val="28"/>
          <w:szCs w:val="28"/>
          <w:lang w:val="ru-RU"/>
        </w:rPr>
        <w:t> </w:t>
      </w:r>
      <w:r w:rsidR="00E240C9" w:rsidRPr="00AE6494">
        <w:rPr>
          <w:rFonts w:ascii="PT Astra Serif" w:hAnsi="PT Astra Serif"/>
          <w:sz w:val="28"/>
          <w:szCs w:val="28"/>
        </w:rPr>
        <w:t>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E240C9" w:rsidRPr="00AE6494" w:rsidRDefault="00E240C9" w:rsidP="00E240C9">
      <w:pPr>
        <w:pStyle w:val="31"/>
        <w:shd w:val="clear" w:color="auto" w:fill="auto"/>
        <w:tabs>
          <w:tab w:val="left" w:pos="1359"/>
        </w:tabs>
        <w:spacing w:before="0" w:line="240" w:lineRule="auto"/>
        <w:ind w:firstLine="709"/>
        <w:rPr>
          <w:rFonts w:ascii="PT Astra Serif" w:hAnsi="PT Astra Serif"/>
          <w:sz w:val="28"/>
          <w:szCs w:val="28"/>
        </w:rPr>
      </w:pPr>
    </w:p>
    <w:p w:rsidR="00E240C9" w:rsidRPr="00BD4C68" w:rsidRDefault="00E240C9" w:rsidP="001C14DF">
      <w:pPr>
        <w:jc w:val="center"/>
        <w:rPr>
          <w:rFonts w:ascii="PT Astra Serif" w:hAnsi="PT Astra Serif"/>
          <w:b/>
          <w:sz w:val="28"/>
          <w:szCs w:val="28"/>
        </w:rPr>
      </w:pPr>
      <w:r w:rsidRPr="00BD4C68">
        <w:rPr>
          <w:rFonts w:ascii="PT Astra Serif" w:hAnsi="PT Astra Serif"/>
          <w:b/>
          <w:sz w:val="28"/>
          <w:szCs w:val="28"/>
        </w:rPr>
        <w:t>Органы государственной власти и должностные лица,</w:t>
      </w:r>
      <w:r w:rsidR="00BD4C68">
        <w:rPr>
          <w:rFonts w:ascii="PT Astra Serif" w:hAnsi="PT Astra Serif"/>
          <w:b/>
          <w:sz w:val="28"/>
          <w:szCs w:val="28"/>
        </w:rPr>
        <w:t xml:space="preserve"> </w:t>
      </w:r>
      <w:r w:rsidRPr="00BD4C68">
        <w:rPr>
          <w:rFonts w:ascii="PT Astra Serif" w:hAnsi="PT Astra Serif"/>
          <w:b/>
          <w:sz w:val="28"/>
          <w:szCs w:val="28"/>
        </w:rPr>
        <w:t>которым может быть адресована жалоба заявителя в</w:t>
      </w:r>
      <w:r w:rsidR="00BD4C68">
        <w:rPr>
          <w:rFonts w:ascii="PT Astra Serif" w:hAnsi="PT Astra Serif"/>
          <w:b/>
          <w:sz w:val="28"/>
          <w:szCs w:val="28"/>
        </w:rPr>
        <w:t xml:space="preserve"> </w:t>
      </w:r>
      <w:r w:rsidRPr="00BD4C68">
        <w:rPr>
          <w:rFonts w:ascii="PT Astra Serif" w:hAnsi="PT Astra Serif"/>
          <w:b/>
          <w:sz w:val="28"/>
          <w:szCs w:val="28"/>
        </w:rPr>
        <w:t>досудебном (внесудебном) порядке</w:t>
      </w:r>
    </w:p>
    <w:p w:rsidR="00E240C9" w:rsidRPr="00AE6494" w:rsidRDefault="00E240C9" w:rsidP="00E240C9">
      <w:pPr>
        <w:tabs>
          <w:tab w:val="left" w:pos="7035"/>
        </w:tabs>
        <w:ind w:left="20" w:right="20"/>
        <w:rPr>
          <w:rFonts w:ascii="PT Astra Serif" w:hAnsi="PT Astra Serif"/>
          <w:sz w:val="28"/>
          <w:szCs w:val="28"/>
        </w:rPr>
      </w:pPr>
    </w:p>
    <w:p w:rsidR="00E240C9" w:rsidRPr="00AE6494" w:rsidRDefault="00BD4C68" w:rsidP="00B240F9">
      <w:pPr>
        <w:pStyle w:val="31"/>
        <w:shd w:val="clear" w:color="auto" w:fill="auto"/>
        <w:tabs>
          <w:tab w:val="left" w:pos="1321"/>
        </w:tabs>
        <w:spacing w:before="0" w:line="360" w:lineRule="exact"/>
        <w:ind w:firstLine="709"/>
        <w:rPr>
          <w:rFonts w:ascii="PT Astra Serif" w:hAnsi="PT Astra Serif"/>
          <w:sz w:val="28"/>
          <w:szCs w:val="28"/>
        </w:rPr>
      </w:pPr>
      <w:r>
        <w:rPr>
          <w:rFonts w:ascii="PT Astra Serif" w:hAnsi="PT Astra Serif"/>
          <w:sz w:val="28"/>
          <w:szCs w:val="28"/>
          <w:lang w:val="ru-RU"/>
        </w:rPr>
        <w:t>82</w:t>
      </w:r>
      <w:r w:rsidR="001C14DF">
        <w:rPr>
          <w:rFonts w:ascii="PT Astra Serif" w:hAnsi="PT Astra Serif"/>
          <w:sz w:val="28"/>
          <w:szCs w:val="28"/>
        </w:rPr>
        <w:t>.</w:t>
      </w:r>
      <w:r w:rsidR="001C14DF">
        <w:rPr>
          <w:rFonts w:ascii="PT Astra Serif" w:hAnsi="PT Astra Serif"/>
          <w:sz w:val="28"/>
          <w:szCs w:val="28"/>
          <w:lang w:val="ru-RU"/>
        </w:rPr>
        <w:t> </w:t>
      </w:r>
      <w:r w:rsidR="00E240C9" w:rsidRPr="00AE6494">
        <w:rPr>
          <w:rFonts w:ascii="PT Astra Serif" w:hAnsi="PT Astra Serif"/>
          <w:sz w:val="28"/>
          <w:szCs w:val="28"/>
        </w:rPr>
        <w:t>Заявитель может обратиться с жалобой к следующим должностным лицам администрации:</w:t>
      </w:r>
    </w:p>
    <w:p w:rsidR="00E240C9" w:rsidRPr="00AE6494" w:rsidRDefault="001C14DF" w:rsidP="00B240F9">
      <w:pPr>
        <w:pStyle w:val="31"/>
        <w:shd w:val="clear" w:color="auto" w:fill="auto"/>
        <w:tabs>
          <w:tab w:val="left" w:pos="908"/>
        </w:tabs>
        <w:spacing w:before="0" w:line="360" w:lineRule="exact"/>
        <w:ind w:firstLine="709"/>
        <w:rPr>
          <w:rFonts w:ascii="PT Astra Serif" w:hAnsi="PT Astra Serif"/>
          <w:sz w:val="28"/>
          <w:szCs w:val="28"/>
        </w:rPr>
      </w:pPr>
      <w:r>
        <w:rPr>
          <w:rFonts w:ascii="PT Astra Serif" w:hAnsi="PT Astra Serif"/>
          <w:sz w:val="28"/>
          <w:szCs w:val="28"/>
        </w:rPr>
        <w:t>-</w:t>
      </w:r>
      <w:r>
        <w:rPr>
          <w:rFonts w:ascii="PT Astra Serif" w:hAnsi="PT Astra Serif"/>
          <w:sz w:val="28"/>
          <w:szCs w:val="28"/>
          <w:lang w:val="ru-RU"/>
        </w:rPr>
        <w:t> </w:t>
      </w:r>
      <w:r w:rsidR="00E240C9" w:rsidRPr="00AE6494">
        <w:rPr>
          <w:rFonts w:ascii="PT Astra Serif" w:hAnsi="PT Astra Serif"/>
          <w:sz w:val="28"/>
          <w:szCs w:val="28"/>
        </w:rPr>
        <w:t>главе администрации (по адресу: г. Кимовск, ул.Ленина, д.44-а, телефон (48735) 5-</w:t>
      </w:r>
      <w:r w:rsidR="00E240C9" w:rsidRPr="00AE6494">
        <w:rPr>
          <w:rFonts w:ascii="PT Astra Serif" w:hAnsi="PT Astra Serif"/>
          <w:sz w:val="28"/>
          <w:szCs w:val="28"/>
        </w:rPr>
        <w:softHyphen/>
        <w:t>29-92  приемная);</w:t>
      </w:r>
    </w:p>
    <w:p w:rsidR="00E240C9" w:rsidRPr="00AE6494" w:rsidRDefault="001C14DF" w:rsidP="00B240F9">
      <w:pPr>
        <w:pStyle w:val="31"/>
        <w:shd w:val="clear" w:color="auto" w:fill="auto"/>
        <w:tabs>
          <w:tab w:val="left" w:pos="980"/>
        </w:tabs>
        <w:spacing w:before="0" w:line="360" w:lineRule="exact"/>
        <w:ind w:firstLine="709"/>
        <w:rPr>
          <w:rFonts w:ascii="PT Astra Serif" w:hAnsi="PT Astra Serif"/>
          <w:sz w:val="28"/>
          <w:szCs w:val="28"/>
        </w:rPr>
      </w:pPr>
      <w:r>
        <w:rPr>
          <w:rFonts w:ascii="PT Astra Serif" w:hAnsi="PT Astra Serif"/>
          <w:sz w:val="28"/>
          <w:szCs w:val="28"/>
        </w:rPr>
        <w:t>-</w:t>
      </w:r>
      <w:r>
        <w:rPr>
          <w:rFonts w:ascii="PT Astra Serif" w:hAnsi="PT Astra Serif"/>
          <w:sz w:val="28"/>
          <w:szCs w:val="28"/>
          <w:lang w:val="ru-RU"/>
        </w:rPr>
        <w:t> </w:t>
      </w:r>
      <w:r w:rsidR="00E240C9" w:rsidRPr="00AE6494">
        <w:rPr>
          <w:rFonts w:ascii="PT Astra Serif" w:hAnsi="PT Astra Serif"/>
          <w:sz w:val="28"/>
          <w:szCs w:val="28"/>
        </w:rPr>
        <w:t>руково</w:t>
      </w:r>
      <w:r w:rsidR="00B240F9">
        <w:rPr>
          <w:rFonts w:ascii="PT Astra Serif" w:hAnsi="PT Astra Serif"/>
          <w:sz w:val="28"/>
          <w:szCs w:val="28"/>
        </w:rPr>
        <w:t>дителю аппарата администрации (</w:t>
      </w:r>
      <w:r w:rsidR="00E240C9" w:rsidRPr="00AE6494">
        <w:rPr>
          <w:rFonts w:ascii="PT Astra Serif" w:hAnsi="PT Astra Serif"/>
          <w:sz w:val="28"/>
          <w:szCs w:val="28"/>
        </w:rPr>
        <w:t>по адресу: г. Кимовск, ул.Ленина, д.44-а, телефон (48735) 5-29-77);</w:t>
      </w:r>
    </w:p>
    <w:p w:rsidR="00E240C9" w:rsidRPr="00AE6494" w:rsidRDefault="00E240C9" w:rsidP="00B240F9">
      <w:pPr>
        <w:pStyle w:val="31"/>
        <w:shd w:val="clear" w:color="auto" w:fill="auto"/>
        <w:tabs>
          <w:tab w:val="left" w:pos="1374"/>
        </w:tabs>
        <w:spacing w:before="0" w:line="360" w:lineRule="exact"/>
        <w:ind w:firstLine="709"/>
        <w:rPr>
          <w:rFonts w:ascii="PT Astra Serif" w:hAnsi="PT Astra Serif"/>
          <w:sz w:val="28"/>
          <w:szCs w:val="28"/>
        </w:rPr>
      </w:pPr>
      <w:r w:rsidRPr="00AE6494">
        <w:rPr>
          <w:rFonts w:ascii="PT Astra Serif" w:hAnsi="PT Astra Serif"/>
          <w:sz w:val="28"/>
          <w:szCs w:val="28"/>
        </w:rPr>
        <w:t>8</w:t>
      </w:r>
      <w:r w:rsidR="00BD4C68">
        <w:rPr>
          <w:rFonts w:ascii="PT Astra Serif" w:hAnsi="PT Astra Serif"/>
          <w:sz w:val="28"/>
          <w:szCs w:val="28"/>
          <w:lang w:val="ru-RU"/>
        </w:rPr>
        <w:t>3</w:t>
      </w:r>
      <w:r w:rsidR="001C14DF">
        <w:rPr>
          <w:rFonts w:ascii="PT Astra Serif" w:hAnsi="PT Astra Serif"/>
          <w:sz w:val="28"/>
          <w:szCs w:val="28"/>
        </w:rPr>
        <w:t>.</w:t>
      </w:r>
      <w:r w:rsidR="001C14DF">
        <w:rPr>
          <w:rFonts w:ascii="PT Astra Serif" w:hAnsi="PT Astra Serif"/>
          <w:sz w:val="28"/>
          <w:szCs w:val="28"/>
          <w:lang w:val="ru-RU"/>
        </w:rPr>
        <w:t> </w:t>
      </w:r>
      <w:r w:rsidRPr="00AE6494">
        <w:rPr>
          <w:rFonts w:ascii="PT Astra Serif" w:hAnsi="PT Astra Serif"/>
          <w:sz w:val="28"/>
          <w:szCs w:val="28"/>
        </w:rPr>
        <w:t>Глава администрации и его заместители проводят личный прием заявителей по предварительной записи.</w:t>
      </w:r>
    </w:p>
    <w:p w:rsidR="00E240C9" w:rsidRPr="00AE6494" w:rsidRDefault="00BD4C68" w:rsidP="00B240F9">
      <w:pPr>
        <w:pStyle w:val="31"/>
        <w:shd w:val="clear" w:color="auto" w:fill="auto"/>
        <w:tabs>
          <w:tab w:val="left" w:pos="1417"/>
        </w:tabs>
        <w:spacing w:before="0" w:line="360" w:lineRule="exact"/>
        <w:ind w:firstLine="709"/>
        <w:rPr>
          <w:rFonts w:ascii="PT Astra Serif" w:hAnsi="PT Astra Serif"/>
          <w:sz w:val="28"/>
          <w:szCs w:val="28"/>
        </w:rPr>
      </w:pPr>
      <w:r>
        <w:rPr>
          <w:rFonts w:ascii="PT Astra Serif" w:hAnsi="PT Astra Serif"/>
          <w:sz w:val="28"/>
          <w:szCs w:val="28"/>
          <w:lang w:val="ru-RU"/>
        </w:rPr>
        <w:t>84</w:t>
      </w:r>
      <w:r w:rsidR="001C14DF">
        <w:rPr>
          <w:rFonts w:ascii="PT Astra Serif" w:hAnsi="PT Astra Serif"/>
          <w:sz w:val="28"/>
          <w:szCs w:val="28"/>
        </w:rPr>
        <w:t>.</w:t>
      </w:r>
      <w:r w:rsidR="001C14DF">
        <w:rPr>
          <w:rFonts w:ascii="PT Astra Serif" w:hAnsi="PT Astra Serif"/>
          <w:sz w:val="28"/>
          <w:szCs w:val="28"/>
          <w:lang w:val="ru-RU"/>
        </w:rPr>
        <w:t> </w:t>
      </w:r>
      <w:r w:rsidR="00E240C9" w:rsidRPr="00AE6494">
        <w:rPr>
          <w:rFonts w:ascii="PT Astra Serif" w:hAnsi="PT Astra Serif"/>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240C9" w:rsidRPr="00AE6494" w:rsidRDefault="00BD4C68" w:rsidP="00B240F9">
      <w:pPr>
        <w:pStyle w:val="31"/>
        <w:shd w:val="clear" w:color="auto" w:fill="auto"/>
        <w:tabs>
          <w:tab w:val="left" w:pos="1335"/>
        </w:tabs>
        <w:spacing w:before="0" w:line="360" w:lineRule="exact"/>
        <w:ind w:firstLine="709"/>
        <w:rPr>
          <w:rFonts w:ascii="PT Astra Serif" w:hAnsi="PT Astra Serif"/>
          <w:sz w:val="28"/>
          <w:szCs w:val="28"/>
        </w:rPr>
      </w:pPr>
      <w:r>
        <w:rPr>
          <w:rFonts w:ascii="PT Astra Serif" w:hAnsi="PT Astra Serif"/>
          <w:sz w:val="28"/>
          <w:szCs w:val="28"/>
          <w:lang w:val="ru-RU"/>
        </w:rPr>
        <w:t>85</w:t>
      </w:r>
      <w:r w:rsidR="001C14DF">
        <w:rPr>
          <w:rFonts w:ascii="PT Astra Serif" w:hAnsi="PT Astra Serif"/>
          <w:sz w:val="28"/>
          <w:szCs w:val="28"/>
        </w:rPr>
        <w:t>.</w:t>
      </w:r>
      <w:r w:rsidR="001C14DF">
        <w:rPr>
          <w:rFonts w:ascii="PT Astra Serif" w:hAnsi="PT Astra Serif"/>
          <w:sz w:val="28"/>
          <w:szCs w:val="28"/>
          <w:lang w:val="ru-RU"/>
        </w:rPr>
        <w:t> </w:t>
      </w:r>
      <w:r w:rsidR="00E240C9" w:rsidRPr="00AE6494">
        <w:rPr>
          <w:rFonts w:ascii="PT Astra Serif" w:hAnsi="PT Astra Serif"/>
          <w:sz w:val="28"/>
          <w:szCs w:val="28"/>
        </w:rPr>
        <w:t xml:space="preserve">Специалист администрации, осуществляющий запись заявителей на личный прием, информирует заявителя о дате, времени, месте приема, </w:t>
      </w:r>
      <w:r w:rsidR="00E240C9" w:rsidRPr="00AE6494">
        <w:rPr>
          <w:rFonts w:ascii="PT Astra Serif" w:hAnsi="PT Astra Serif"/>
          <w:sz w:val="28"/>
          <w:szCs w:val="28"/>
        </w:rPr>
        <w:lastRenderedPageBreak/>
        <w:t>должности, фамилии, имени и отчестве должностного лица администрации, осуществляющего прием.</w:t>
      </w:r>
    </w:p>
    <w:p w:rsidR="00E240C9" w:rsidRPr="00AE6494" w:rsidRDefault="00E240C9" w:rsidP="00E240C9">
      <w:pPr>
        <w:pStyle w:val="31"/>
        <w:shd w:val="clear" w:color="auto" w:fill="auto"/>
        <w:tabs>
          <w:tab w:val="left" w:pos="1335"/>
        </w:tabs>
        <w:spacing w:before="0" w:line="240" w:lineRule="auto"/>
        <w:ind w:firstLine="0"/>
        <w:rPr>
          <w:rFonts w:ascii="PT Astra Serif" w:hAnsi="PT Astra Serif"/>
          <w:sz w:val="28"/>
          <w:szCs w:val="28"/>
        </w:rPr>
      </w:pPr>
    </w:p>
    <w:p w:rsidR="00E240C9" w:rsidRPr="00BD4C68" w:rsidRDefault="00E240C9" w:rsidP="00BD4C68">
      <w:pPr>
        <w:jc w:val="center"/>
        <w:rPr>
          <w:rFonts w:ascii="PT Astra Serif" w:hAnsi="PT Astra Serif"/>
          <w:b/>
          <w:sz w:val="28"/>
          <w:szCs w:val="28"/>
        </w:rPr>
      </w:pPr>
      <w:r w:rsidRPr="00BD4C68">
        <w:rPr>
          <w:rFonts w:ascii="PT Astra Serif" w:hAnsi="PT Astra Serif"/>
          <w:b/>
          <w:sz w:val="28"/>
          <w:szCs w:val="28"/>
        </w:rPr>
        <w:t>Сроки рассмотрения жалобы</w:t>
      </w:r>
    </w:p>
    <w:p w:rsidR="00E240C9" w:rsidRPr="00AE6494" w:rsidRDefault="00E240C9" w:rsidP="00E240C9">
      <w:pPr>
        <w:rPr>
          <w:rFonts w:ascii="PT Astra Serif" w:hAnsi="PT Astra Serif"/>
          <w:sz w:val="28"/>
          <w:szCs w:val="28"/>
        </w:rPr>
      </w:pPr>
    </w:p>
    <w:p w:rsidR="00E240C9" w:rsidRPr="00AE6494" w:rsidRDefault="00BD4C68" w:rsidP="00B240F9">
      <w:pPr>
        <w:pStyle w:val="ConsPlusNormal"/>
        <w:spacing w:line="360" w:lineRule="exact"/>
        <w:ind w:firstLine="709"/>
        <w:jc w:val="both"/>
        <w:rPr>
          <w:rFonts w:ascii="PT Astra Serif" w:hAnsi="PT Astra Serif"/>
          <w:sz w:val="28"/>
          <w:szCs w:val="28"/>
        </w:rPr>
      </w:pPr>
      <w:r>
        <w:rPr>
          <w:rFonts w:ascii="PT Astra Serif" w:hAnsi="PT Astra Serif"/>
          <w:sz w:val="28"/>
          <w:szCs w:val="28"/>
        </w:rPr>
        <w:t>86</w:t>
      </w:r>
      <w:r w:rsidR="00B240F9">
        <w:rPr>
          <w:rFonts w:ascii="PT Astra Serif" w:hAnsi="PT Astra Serif"/>
          <w:sz w:val="28"/>
          <w:szCs w:val="28"/>
        </w:rPr>
        <w:t>. </w:t>
      </w:r>
      <w:r w:rsidR="00E240C9" w:rsidRPr="00AE6494">
        <w:rPr>
          <w:rFonts w:ascii="PT Astra Serif" w:hAnsi="PT Astra Serif"/>
          <w:sz w:val="28"/>
          <w:szCs w:val="28"/>
        </w:rPr>
        <w:t>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E240C9" w:rsidRPr="00AE6494" w:rsidRDefault="00E240C9" w:rsidP="00E240C9">
      <w:pPr>
        <w:pStyle w:val="ConsPlusNormal"/>
        <w:jc w:val="both"/>
        <w:rPr>
          <w:rFonts w:ascii="PT Astra Serif" w:hAnsi="PT Astra Serif"/>
          <w:sz w:val="28"/>
          <w:szCs w:val="28"/>
        </w:rPr>
      </w:pPr>
    </w:p>
    <w:p w:rsidR="00E240C9" w:rsidRPr="00AE6494" w:rsidRDefault="00E240C9" w:rsidP="00B240F9">
      <w:pPr>
        <w:pStyle w:val="ConsPlusNormal"/>
        <w:ind w:firstLine="0"/>
        <w:jc w:val="center"/>
        <w:rPr>
          <w:rFonts w:ascii="PT Astra Serif" w:hAnsi="PT Astra Serif"/>
          <w:b/>
          <w:sz w:val="28"/>
          <w:szCs w:val="28"/>
        </w:rPr>
      </w:pPr>
      <w:r w:rsidRPr="00AE6494">
        <w:rPr>
          <w:rFonts w:ascii="PT Astra Serif" w:hAnsi="PT Astra Serif"/>
          <w:b/>
          <w:sz w:val="28"/>
          <w:szCs w:val="28"/>
        </w:rPr>
        <w:t>Результат досудебного (внесудебного) обжалования</w:t>
      </w:r>
    </w:p>
    <w:p w:rsidR="00E240C9" w:rsidRPr="00AE6494" w:rsidRDefault="00E240C9" w:rsidP="00E240C9">
      <w:pPr>
        <w:pStyle w:val="ConsPlusNormal"/>
        <w:jc w:val="center"/>
        <w:rPr>
          <w:rFonts w:ascii="PT Astra Serif" w:hAnsi="PT Astra Serif"/>
          <w:b/>
          <w:i/>
          <w:color w:val="FF0000"/>
          <w:sz w:val="28"/>
          <w:szCs w:val="28"/>
        </w:rPr>
      </w:pPr>
    </w:p>
    <w:p w:rsidR="00E240C9" w:rsidRPr="00AE6494" w:rsidRDefault="00BD4C68" w:rsidP="00B240F9">
      <w:pPr>
        <w:pStyle w:val="31"/>
        <w:shd w:val="clear" w:color="auto" w:fill="auto"/>
        <w:tabs>
          <w:tab w:val="left" w:pos="1522"/>
        </w:tabs>
        <w:spacing w:before="0" w:line="360" w:lineRule="exact"/>
        <w:ind w:firstLine="709"/>
        <w:rPr>
          <w:rFonts w:ascii="PT Astra Serif" w:hAnsi="PT Astra Serif"/>
          <w:sz w:val="28"/>
          <w:szCs w:val="28"/>
        </w:rPr>
      </w:pPr>
      <w:r>
        <w:rPr>
          <w:rFonts w:ascii="PT Astra Serif" w:hAnsi="PT Astra Serif"/>
          <w:sz w:val="28"/>
          <w:szCs w:val="28"/>
          <w:lang w:val="ru-RU"/>
        </w:rPr>
        <w:t>87</w:t>
      </w:r>
      <w:r w:rsidR="00B240F9">
        <w:rPr>
          <w:rFonts w:ascii="PT Astra Serif" w:hAnsi="PT Astra Serif"/>
          <w:sz w:val="28"/>
          <w:szCs w:val="28"/>
        </w:rPr>
        <w:t>.</w:t>
      </w:r>
      <w:r w:rsidR="00B240F9">
        <w:rPr>
          <w:rFonts w:ascii="PT Astra Serif" w:hAnsi="PT Astra Serif"/>
          <w:sz w:val="28"/>
          <w:szCs w:val="28"/>
          <w:lang w:val="ru-RU"/>
        </w:rPr>
        <w:t> </w:t>
      </w:r>
      <w:r w:rsidR="00E240C9" w:rsidRPr="00AE6494">
        <w:rPr>
          <w:rFonts w:ascii="PT Astra Serif" w:hAnsi="PT Astra Serif"/>
          <w:sz w:val="28"/>
          <w:szCs w:val="28"/>
        </w:rPr>
        <w:t>По результатам рассмотрения жалобы принимается одно из следующих решений:</w:t>
      </w:r>
    </w:p>
    <w:p w:rsidR="00E240C9" w:rsidRPr="00AE6494" w:rsidRDefault="00E240C9" w:rsidP="00B240F9">
      <w:pPr>
        <w:pStyle w:val="31"/>
        <w:shd w:val="clear" w:color="auto" w:fill="auto"/>
        <w:tabs>
          <w:tab w:val="left" w:pos="1522"/>
        </w:tabs>
        <w:spacing w:before="0" w:line="360" w:lineRule="exact"/>
        <w:ind w:firstLine="709"/>
        <w:rPr>
          <w:rFonts w:ascii="PT Astra Serif" w:hAnsi="PT Astra Serif"/>
          <w:sz w:val="28"/>
          <w:szCs w:val="28"/>
        </w:rPr>
      </w:pPr>
      <w:r w:rsidRPr="00AE6494">
        <w:rPr>
          <w:rFonts w:ascii="PT Astra Serif" w:hAnsi="PT Astra Serif"/>
          <w:color w:val="000000"/>
          <w:sz w:val="28"/>
          <w:szCs w:val="28"/>
        </w:rPr>
        <w:t>1</w:t>
      </w:r>
      <w:r w:rsidR="00B240F9">
        <w:rPr>
          <w:rFonts w:ascii="PT Astra Serif" w:hAnsi="PT Astra Serif"/>
          <w:sz w:val="28"/>
          <w:szCs w:val="28"/>
        </w:rPr>
        <w:t>)</w:t>
      </w:r>
      <w:r w:rsidR="00B240F9">
        <w:rPr>
          <w:rFonts w:ascii="PT Astra Serif" w:hAnsi="PT Astra Serif"/>
          <w:sz w:val="28"/>
          <w:szCs w:val="28"/>
          <w:lang w:val="ru-RU"/>
        </w:rPr>
        <w:t> </w:t>
      </w:r>
      <w:r w:rsidRPr="00AE6494">
        <w:rPr>
          <w:rFonts w:ascii="PT Astra Serif" w:hAnsi="PT Astra Serif"/>
          <w:sz w:val="28"/>
          <w:szCs w:val="28"/>
        </w:rPr>
        <w:t>жалоба удовлетворяется, в том числе в форме отмены принятого решения, исправления допущенных опечаток и ошибок в выдан</w:t>
      </w:r>
      <w:r w:rsidR="00BD4C68">
        <w:rPr>
          <w:rFonts w:ascii="PT Astra Serif" w:hAnsi="PT Astra Serif"/>
          <w:sz w:val="28"/>
          <w:szCs w:val="28"/>
        </w:rPr>
        <w:t>ных в результате предоставления</w:t>
      </w:r>
      <w:r w:rsidRPr="00AE6494">
        <w:rPr>
          <w:rFonts w:ascii="PT Astra Serif" w:hAnsi="PT Astra Serif"/>
          <w:sz w:val="28"/>
          <w:szCs w:val="28"/>
        </w:rPr>
        <w:t xml:space="preserve">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40C9" w:rsidRPr="00AE6494" w:rsidRDefault="00B240F9" w:rsidP="00B240F9">
      <w:pPr>
        <w:pStyle w:val="31"/>
        <w:shd w:val="clear" w:color="auto" w:fill="auto"/>
        <w:tabs>
          <w:tab w:val="left" w:pos="1014"/>
        </w:tabs>
        <w:spacing w:before="0" w:line="360" w:lineRule="exact"/>
        <w:ind w:firstLine="709"/>
        <w:rPr>
          <w:rFonts w:ascii="PT Astra Serif" w:hAnsi="PT Astra Serif"/>
          <w:sz w:val="28"/>
          <w:szCs w:val="28"/>
        </w:rPr>
      </w:pPr>
      <w:r>
        <w:rPr>
          <w:rFonts w:ascii="PT Astra Serif" w:hAnsi="PT Astra Serif"/>
          <w:sz w:val="28"/>
          <w:szCs w:val="28"/>
        </w:rPr>
        <w:t>2)</w:t>
      </w:r>
      <w:r>
        <w:rPr>
          <w:rFonts w:ascii="PT Astra Serif" w:hAnsi="PT Astra Serif"/>
          <w:sz w:val="28"/>
          <w:szCs w:val="28"/>
          <w:lang w:val="ru-RU"/>
        </w:rPr>
        <w:t> </w:t>
      </w:r>
      <w:r w:rsidR="00E240C9" w:rsidRPr="00AE6494">
        <w:rPr>
          <w:rFonts w:ascii="PT Astra Serif" w:hAnsi="PT Astra Serif"/>
          <w:sz w:val="28"/>
          <w:szCs w:val="28"/>
        </w:rPr>
        <w:t xml:space="preserve">в удовлетворении жалобы отказывается в следующих случаях: </w:t>
      </w:r>
    </w:p>
    <w:p w:rsidR="00E240C9" w:rsidRPr="00AE6494" w:rsidRDefault="00B240F9" w:rsidP="00B240F9">
      <w:pPr>
        <w:pStyle w:val="31"/>
        <w:shd w:val="clear" w:color="auto" w:fill="auto"/>
        <w:tabs>
          <w:tab w:val="left" w:pos="903"/>
        </w:tabs>
        <w:spacing w:before="0" w:line="360" w:lineRule="exact"/>
        <w:ind w:firstLine="709"/>
        <w:rPr>
          <w:rFonts w:ascii="PT Astra Serif" w:hAnsi="PT Astra Serif"/>
          <w:sz w:val="28"/>
          <w:szCs w:val="28"/>
        </w:rPr>
      </w:pPr>
      <w:r>
        <w:rPr>
          <w:rFonts w:ascii="PT Astra Serif" w:hAnsi="PT Astra Serif"/>
          <w:sz w:val="28"/>
          <w:szCs w:val="28"/>
        </w:rPr>
        <w:t>-</w:t>
      </w:r>
      <w:r>
        <w:rPr>
          <w:rFonts w:ascii="PT Astra Serif" w:hAnsi="PT Astra Serif"/>
          <w:sz w:val="28"/>
          <w:szCs w:val="28"/>
          <w:lang w:val="ru-RU"/>
        </w:rPr>
        <w:t> </w:t>
      </w:r>
      <w:r w:rsidR="00E240C9" w:rsidRPr="00AE6494">
        <w:rPr>
          <w:rFonts w:ascii="PT Astra Serif" w:hAnsi="PT Astra Serif"/>
          <w:sz w:val="28"/>
          <w:szCs w:val="28"/>
        </w:rPr>
        <w:t>наличие вступившего в законную силу решения суда, арбитражного суда по жалобе о том же предмете и по тем же основаниям;</w:t>
      </w:r>
    </w:p>
    <w:p w:rsidR="00E240C9" w:rsidRPr="00AE6494" w:rsidRDefault="00B240F9" w:rsidP="00B240F9">
      <w:pPr>
        <w:pStyle w:val="31"/>
        <w:shd w:val="clear" w:color="auto" w:fill="auto"/>
        <w:tabs>
          <w:tab w:val="left" w:pos="903"/>
        </w:tabs>
        <w:spacing w:before="0" w:line="360" w:lineRule="exact"/>
        <w:ind w:firstLine="709"/>
        <w:rPr>
          <w:rFonts w:ascii="PT Astra Serif" w:hAnsi="PT Astra Serif"/>
          <w:sz w:val="28"/>
          <w:szCs w:val="28"/>
        </w:rPr>
      </w:pPr>
      <w:r>
        <w:rPr>
          <w:rFonts w:ascii="PT Astra Serif" w:hAnsi="PT Astra Serif"/>
          <w:sz w:val="28"/>
          <w:szCs w:val="28"/>
        </w:rPr>
        <w:t>-</w:t>
      </w:r>
      <w:r>
        <w:rPr>
          <w:rFonts w:ascii="PT Astra Serif" w:hAnsi="PT Astra Serif"/>
          <w:sz w:val="28"/>
          <w:szCs w:val="28"/>
          <w:lang w:val="ru-RU"/>
        </w:rPr>
        <w:t> </w:t>
      </w:r>
      <w:r w:rsidR="00E240C9" w:rsidRPr="00AE6494">
        <w:rPr>
          <w:rFonts w:ascii="PT Astra Serif" w:hAnsi="PT Astra Serif"/>
          <w:sz w:val="28"/>
          <w:szCs w:val="28"/>
        </w:rPr>
        <w:t>подача жалобы лицом, полномочия которого не подтверждены в порядке, установленном законодательством Российской Федерации;</w:t>
      </w:r>
    </w:p>
    <w:p w:rsidR="00E240C9" w:rsidRPr="00AE6494" w:rsidRDefault="00B240F9" w:rsidP="00B240F9">
      <w:pPr>
        <w:pStyle w:val="31"/>
        <w:shd w:val="clear" w:color="auto" w:fill="auto"/>
        <w:tabs>
          <w:tab w:val="left" w:pos="1042"/>
        </w:tabs>
        <w:spacing w:before="0" w:line="360" w:lineRule="exact"/>
        <w:ind w:firstLine="709"/>
        <w:rPr>
          <w:rFonts w:ascii="PT Astra Serif" w:hAnsi="PT Astra Serif"/>
          <w:sz w:val="28"/>
          <w:szCs w:val="28"/>
        </w:rPr>
      </w:pPr>
      <w:r>
        <w:rPr>
          <w:rFonts w:ascii="PT Astra Serif" w:hAnsi="PT Astra Serif"/>
          <w:sz w:val="28"/>
          <w:szCs w:val="28"/>
        </w:rPr>
        <w:t>-</w:t>
      </w:r>
      <w:r>
        <w:rPr>
          <w:rFonts w:ascii="PT Astra Serif" w:hAnsi="PT Astra Serif"/>
          <w:sz w:val="28"/>
          <w:szCs w:val="28"/>
          <w:lang w:val="ru-RU"/>
        </w:rPr>
        <w:t> </w:t>
      </w:r>
      <w:r w:rsidR="00E240C9" w:rsidRPr="00AE6494">
        <w:rPr>
          <w:rFonts w:ascii="PT Astra Serif" w:hAnsi="PT Astra Serif"/>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240C9" w:rsidRPr="00AE6494" w:rsidRDefault="00E240C9" w:rsidP="00E240C9">
      <w:pPr>
        <w:pStyle w:val="31"/>
        <w:shd w:val="clear" w:color="auto" w:fill="auto"/>
        <w:tabs>
          <w:tab w:val="left" w:pos="1042"/>
        </w:tabs>
        <w:spacing w:before="0" w:line="240" w:lineRule="auto"/>
        <w:ind w:right="23" w:firstLine="709"/>
        <w:rPr>
          <w:rFonts w:ascii="PT Astra Serif" w:hAnsi="PT Astra Serif"/>
          <w:sz w:val="28"/>
          <w:szCs w:val="28"/>
        </w:rPr>
      </w:pPr>
    </w:p>
    <w:p w:rsidR="00E240C9" w:rsidRPr="00AE6494" w:rsidRDefault="00E240C9" w:rsidP="00E240C9">
      <w:pPr>
        <w:pStyle w:val="31"/>
        <w:shd w:val="clear" w:color="auto" w:fill="auto"/>
        <w:tabs>
          <w:tab w:val="left" w:pos="1042"/>
        </w:tabs>
        <w:spacing w:before="0" w:line="240" w:lineRule="auto"/>
        <w:ind w:firstLine="0"/>
        <w:jc w:val="center"/>
        <w:rPr>
          <w:rFonts w:ascii="PT Astra Serif" w:hAnsi="PT Astra Serif"/>
          <w:b/>
          <w:sz w:val="28"/>
          <w:szCs w:val="28"/>
        </w:rPr>
      </w:pPr>
      <w:r w:rsidRPr="00AE6494">
        <w:rPr>
          <w:rFonts w:ascii="PT Astra Serif" w:hAnsi="PT Astra Serif"/>
          <w:b/>
          <w:sz w:val="28"/>
          <w:szCs w:val="28"/>
        </w:rPr>
        <w:t>Порядок информирования заявителя о результатах рассмотрения жалобы</w:t>
      </w:r>
    </w:p>
    <w:p w:rsidR="00E240C9" w:rsidRPr="00AE6494" w:rsidRDefault="00E240C9" w:rsidP="00E240C9">
      <w:pPr>
        <w:pStyle w:val="31"/>
        <w:shd w:val="clear" w:color="auto" w:fill="auto"/>
        <w:tabs>
          <w:tab w:val="left" w:pos="1042"/>
        </w:tabs>
        <w:spacing w:before="0" w:line="240" w:lineRule="auto"/>
        <w:ind w:right="23" w:firstLine="0"/>
        <w:jc w:val="center"/>
        <w:rPr>
          <w:rFonts w:ascii="PT Astra Serif" w:hAnsi="PT Astra Serif"/>
          <w:b/>
          <w:sz w:val="28"/>
          <w:szCs w:val="28"/>
        </w:rPr>
      </w:pPr>
    </w:p>
    <w:p w:rsidR="00E240C9" w:rsidRPr="00AE6494" w:rsidRDefault="00BD4C68" w:rsidP="00B240F9">
      <w:pPr>
        <w:pStyle w:val="ConsPlusNormal"/>
        <w:spacing w:line="360" w:lineRule="exact"/>
        <w:ind w:firstLine="709"/>
        <w:jc w:val="both"/>
        <w:rPr>
          <w:rFonts w:ascii="PT Astra Serif" w:hAnsi="PT Astra Serif"/>
          <w:sz w:val="28"/>
          <w:szCs w:val="28"/>
        </w:rPr>
      </w:pPr>
      <w:r>
        <w:rPr>
          <w:rFonts w:ascii="PT Astra Serif" w:hAnsi="PT Astra Serif"/>
          <w:sz w:val="28"/>
          <w:szCs w:val="28"/>
        </w:rPr>
        <w:t>88</w:t>
      </w:r>
      <w:r w:rsidR="00B240F9">
        <w:rPr>
          <w:rFonts w:ascii="PT Astra Serif" w:hAnsi="PT Astra Serif"/>
          <w:sz w:val="28"/>
          <w:szCs w:val="28"/>
        </w:rPr>
        <w:t>. </w:t>
      </w:r>
      <w:r w:rsidR="00E240C9" w:rsidRPr="00AE6494">
        <w:rPr>
          <w:rFonts w:ascii="PT Astra Serif" w:hAnsi="PT Astra Serif"/>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40C9" w:rsidRPr="00AE6494" w:rsidRDefault="00BD4C68" w:rsidP="00B240F9">
      <w:pPr>
        <w:autoSpaceDE w:val="0"/>
        <w:autoSpaceDN w:val="0"/>
        <w:adjustRightInd w:val="0"/>
        <w:spacing w:line="360" w:lineRule="exact"/>
        <w:ind w:firstLine="540"/>
        <w:jc w:val="both"/>
        <w:rPr>
          <w:rFonts w:ascii="PT Astra Serif" w:hAnsi="PT Astra Serif"/>
          <w:sz w:val="28"/>
          <w:szCs w:val="28"/>
        </w:rPr>
      </w:pPr>
      <w:r>
        <w:rPr>
          <w:rFonts w:ascii="PT Astra Serif" w:hAnsi="PT Astra Serif"/>
          <w:sz w:val="28"/>
          <w:szCs w:val="28"/>
        </w:rPr>
        <w:lastRenderedPageBreak/>
        <w:t>88</w:t>
      </w:r>
      <w:r w:rsidR="00B240F9">
        <w:rPr>
          <w:rFonts w:ascii="PT Astra Serif" w:hAnsi="PT Astra Serif"/>
          <w:sz w:val="28"/>
          <w:szCs w:val="28"/>
        </w:rPr>
        <w:t>.1. </w:t>
      </w:r>
      <w:proofErr w:type="gramStart"/>
      <w:r w:rsidR="00E240C9" w:rsidRPr="00AE6494">
        <w:rPr>
          <w:rFonts w:ascii="PT Astra Serif" w:hAnsi="PT Astra Serif"/>
          <w:sz w:val="28"/>
          <w:szCs w:val="28"/>
        </w:rPr>
        <w:t>В случае признаниям жалобы подлежащей удовлетворению в ответе заявителю, указанной в пункте 103 подраздела «Общие требования к порядку подачи и рассмотрения жалобы»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которыми необходимо совершить заявителю в</w:t>
      </w:r>
      <w:proofErr w:type="gramEnd"/>
      <w:r w:rsidR="00E240C9" w:rsidRPr="00AE6494">
        <w:rPr>
          <w:rFonts w:ascii="PT Astra Serif" w:hAnsi="PT Astra Serif"/>
          <w:sz w:val="28"/>
          <w:szCs w:val="28"/>
        </w:rPr>
        <w:t xml:space="preserve"> </w:t>
      </w:r>
      <w:proofErr w:type="gramStart"/>
      <w:r w:rsidR="00E240C9" w:rsidRPr="00AE6494">
        <w:rPr>
          <w:rFonts w:ascii="PT Astra Serif" w:hAnsi="PT Astra Serif"/>
          <w:sz w:val="28"/>
          <w:szCs w:val="28"/>
        </w:rPr>
        <w:t>целях</w:t>
      </w:r>
      <w:proofErr w:type="gramEnd"/>
      <w:r w:rsidR="00E240C9" w:rsidRPr="00AE6494">
        <w:rPr>
          <w:rFonts w:ascii="PT Astra Serif" w:hAnsi="PT Astra Serif"/>
          <w:sz w:val="28"/>
          <w:szCs w:val="28"/>
        </w:rPr>
        <w:t xml:space="preserve"> получения муниципальной услуги.</w:t>
      </w:r>
    </w:p>
    <w:p w:rsidR="00E240C9" w:rsidRPr="00AE6494" w:rsidRDefault="00BD4C68" w:rsidP="00B240F9">
      <w:pPr>
        <w:pStyle w:val="ConsPlusNormal"/>
        <w:spacing w:line="360" w:lineRule="exact"/>
        <w:ind w:firstLine="709"/>
        <w:jc w:val="both"/>
        <w:rPr>
          <w:rFonts w:ascii="PT Astra Serif" w:hAnsi="PT Astra Serif"/>
          <w:sz w:val="28"/>
          <w:szCs w:val="28"/>
        </w:rPr>
      </w:pPr>
      <w:r>
        <w:rPr>
          <w:rFonts w:ascii="PT Astra Serif" w:hAnsi="PT Astra Serif"/>
          <w:sz w:val="28"/>
          <w:szCs w:val="28"/>
        </w:rPr>
        <w:t>88</w:t>
      </w:r>
      <w:r w:rsidR="00B240F9">
        <w:rPr>
          <w:rFonts w:ascii="PT Astra Serif" w:hAnsi="PT Astra Serif"/>
          <w:sz w:val="28"/>
          <w:szCs w:val="28"/>
        </w:rPr>
        <w:t>.2. </w:t>
      </w:r>
      <w:r w:rsidR="00E240C9" w:rsidRPr="00AE6494">
        <w:rPr>
          <w:rFonts w:ascii="PT Astra Serif" w:hAnsi="PT Astra Serif"/>
          <w:sz w:val="28"/>
          <w:szCs w:val="28"/>
        </w:rPr>
        <w:t xml:space="preserve">В случае признания </w:t>
      </w:r>
      <w:proofErr w:type="gramStart"/>
      <w:r w:rsidR="00E240C9" w:rsidRPr="00AE6494">
        <w:rPr>
          <w:rFonts w:ascii="PT Astra Serif" w:hAnsi="PT Astra Serif"/>
          <w:sz w:val="28"/>
          <w:szCs w:val="28"/>
        </w:rPr>
        <w:t>жалобы</w:t>
      </w:r>
      <w:proofErr w:type="gramEnd"/>
      <w:r w:rsidR="00E240C9" w:rsidRPr="00AE6494">
        <w:rPr>
          <w:rFonts w:ascii="PT Astra Serif" w:hAnsi="PT Astra Serif"/>
          <w:sz w:val="28"/>
          <w:szCs w:val="28"/>
        </w:rPr>
        <w:t xml:space="preserve"> не подлежащей удовлетворению в отказе заявителю, указанном в пункте 103 подраздела «Общие требования к порядку подачи и рассмотрения жалобы», даются аргументированные разъяснения о причинах принятого решения, а так же информация о порядке обжалования принятого решения.</w:t>
      </w:r>
    </w:p>
    <w:p w:rsidR="00E240C9" w:rsidRPr="00AE6494" w:rsidRDefault="00BD4C68" w:rsidP="00B240F9">
      <w:pPr>
        <w:pStyle w:val="ConsPlusNormal"/>
        <w:spacing w:line="360" w:lineRule="exact"/>
        <w:ind w:firstLine="709"/>
        <w:jc w:val="both"/>
        <w:rPr>
          <w:rFonts w:ascii="PT Astra Serif" w:hAnsi="PT Astra Serif"/>
          <w:sz w:val="28"/>
          <w:szCs w:val="28"/>
        </w:rPr>
      </w:pPr>
      <w:r>
        <w:rPr>
          <w:rFonts w:ascii="PT Astra Serif" w:hAnsi="PT Astra Serif"/>
          <w:sz w:val="28"/>
          <w:szCs w:val="28"/>
        </w:rPr>
        <w:t>89</w:t>
      </w:r>
      <w:r w:rsidR="00B240F9">
        <w:rPr>
          <w:rFonts w:ascii="PT Astra Serif" w:hAnsi="PT Astra Serif"/>
          <w:sz w:val="28"/>
          <w:szCs w:val="28"/>
        </w:rPr>
        <w:t>. </w:t>
      </w:r>
      <w:r w:rsidR="00E240C9" w:rsidRPr="00AE6494">
        <w:rPr>
          <w:rFonts w:ascii="PT Astra Serif" w:hAnsi="PT Astra Serif"/>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240C9" w:rsidRPr="00AE6494" w:rsidRDefault="00E240C9" w:rsidP="00E240C9">
      <w:pPr>
        <w:pStyle w:val="ConsPlusNormal"/>
        <w:ind w:firstLine="709"/>
        <w:jc w:val="both"/>
        <w:rPr>
          <w:rFonts w:ascii="PT Astra Serif" w:hAnsi="PT Astra Serif"/>
          <w:sz w:val="28"/>
          <w:szCs w:val="28"/>
        </w:rPr>
      </w:pPr>
    </w:p>
    <w:p w:rsidR="00E240C9" w:rsidRPr="00AE6494" w:rsidRDefault="00E240C9" w:rsidP="00B240F9">
      <w:pPr>
        <w:pStyle w:val="ConsPlusNormal"/>
        <w:ind w:firstLine="0"/>
        <w:jc w:val="center"/>
        <w:rPr>
          <w:rFonts w:ascii="PT Astra Serif" w:hAnsi="PT Astra Serif"/>
          <w:b/>
          <w:sz w:val="28"/>
          <w:szCs w:val="28"/>
        </w:rPr>
      </w:pPr>
      <w:r w:rsidRPr="00AE6494">
        <w:rPr>
          <w:rFonts w:ascii="PT Astra Serif" w:hAnsi="PT Astra Serif"/>
          <w:b/>
          <w:sz w:val="28"/>
          <w:szCs w:val="28"/>
        </w:rPr>
        <w:t>Порядок обжалования решения по жалобе</w:t>
      </w:r>
    </w:p>
    <w:p w:rsidR="00E240C9" w:rsidRPr="00AE6494" w:rsidRDefault="00E240C9" w:rsidP="00E240C9">
      <w:pPr>
        <w:pStyle w:val="ConsPlusNormal"/>
        <w:ind w:firstLine="709"/>
        <w:jc w:val="center"/>
        <w:rPr>
          <w:rFonts w:ascii="PT Astra Serif" w:hAnsi="PT Astra Serif"/>
          <w:b/>
          <w:sz w:val="28"/>
          <w:szCs w:val="28"/>
        </w:rPr>
      </w:pPr>
    </w:p>
    <w:p w:rsidR="00E240C9" w:rsidRPr="00AE6494" w:rsidRDefault="00BD4C68" w:rsidP="00B240F9">
      <w:pPr>
        <w:pStyle w:val="31"/>
        <w:shd w:val="clear" w:color="auto" w:fill="auto"/>
        <w:tabs>
          <w:tab w:val="left" w:pos="1388"/>
        </w:tabs>
        <w:spacing w:before="0" w:line="360" w:lineRule="exact"/>
        <w:ind w:firstLine="709"/>
        <w:rPr>
          <w:rFonts w:ascii="PT Astra Serif" w:hAnsi="PT Astra Serif"/>
          <w:sz w:val="28"/>
          <w:szCs w:val="28"/>
        </w:rPr>
      </w:pPr>
      <w:r>
        <w:rPr>
          <w:rFonts w:ascii="PT Astra Serif" w:hAnsi="PT Astra Serif"/>
          <w:sz w:val="28"/>
          <w:szCs w:val="28"/>
          <w:lang w:val="ru-RU"/>
        </w:rPr>
        <w:t>90</w:t>
      </w:r>
      <w:r w:rsidR="00B240F9">
        <w:rPr>
          <w:rFonts w:ascii="PT Astra Serif" w:hAnsi="PT Astra Serif"/>
          <w:sz w:val="28"/>
          <w:szCs w:val="28"/>
        </w:rPr>
        <w:t>.</w:t>
      </w:r>
      <w:r w:rsidR="00B240F9">
        <w:rPr>
          <w:rFonts w:ascii="PT Astra Serif" w:hAnsi="PT Astra Serif"/>
          <w:sz w:val="28"/>
          <w:szCs w:val="28"/>
          <w:lang w:val="ru-RU"/>
        </w:rPr>
        <w:t> </w:t>
      </w:r>
      <w:r w:rsidR="00E240C9" w:rsidRPr="00AE6494">
        <w:rPr>
          <w:rFonts w:ascii="PT Astra Serif" w:hAnsi="PT Astra Serif"/>
          <w:sz w:val="28"/>
          <w:szCs w:val="28"/>
        </w:rPr>
        <w:t>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E240C9" w:rsidRPr="00AE6494" w:rsidRDefault="00E240C9" w:rsidP="00E240C9">
      <w:pPr>
        <w:pStyle w:val="31"/>
        <w:shd w:val="clear" w:color="auto" w:fill="auto"/>
        <w:tabs>
          <w:tab w:val="left" w:pos="1388"/>
        </w:tabs>
        <w:spacing w:before="0" w:line="240" w:lineRule="auto"/>
        <w:ind w:right="20" w:firstLine="0"/>
        <w:rPr>
          <w:rFonts w:ascii="PT Astra Serif" w:hAnsi="PT Astra Serif"/>
          <w:sz w:val="28"/>
          <w:szCs w:val="28"/>
        </w:rPr>
      </w:pPr>
    </w:p>
    <w:p w:rsidR="00E240C9" w:rsidRDefault="00E240C9" w:rsidP="00B240F9">
      <w:pPr>
        <w:jc w:val="center"/>
        <w:rPr>
          <w:rFonts w:ascii="PT Astra Serif" w:hAnsi="PT Astra Serif"/>
          <w:b/>
          <w:sz w:val="28"/>
          <w:szCs w:val="28"/>
        </w:rPr>
      </w:pPr>
      <w:r w:rsidRPr="00BD4C68">
        <w:rPr>
          <w:rFonts w:ascii="PT Astra Serif" w:hAnsi="PT Astra Serif"/>
          <w:b/>
          <w:sz w:val="28"/>
          <w:szCs w:val="28"/>
        </w:rPr>
        <w:t>Способы информирования заявителей о порядке подачи и рассмотрения жалобы</w:t>
      </w:r>
    </w:p>
    <w:p w:rsidR="00BD4C68" w:rsidRPr="00BD4C68" w:rsidRDefault="00BD4C68" w:rsidP="00BD4C68">
      <w:pPr>
        <w:ind w:firstLine="709"/>
        <w:jc w:val="center"/>
        <w:rPr>
          <w:rFonts w:ascii="PT Astra Serif" w:hAnsi="PT Astra Serif"/>
          <w:b/>
          <w:sz w:val="28"/>
          <w:szCs w:val="28"/>
        </w:rPr>
      </w:pPr>
    </w:p>
    <w:p w:rsidR="00E240C9" w:rsidRPr="00AE6494" w:rsidRDefault="00BD4C68" w:rsidP="00B240F9">
      <w:pPr>
        <w:pStyle w:val="31"/>
        <w:shd w:val="clear" w:color="auto" w:fill="auto"/>
        <w:tabs>
          <w:tab w:val="left" w:pos="1273"/>
        </w:tabs>
        <w:spacing w:before="0" w:line="360" w:lineRule="exact"/>
        <w:ind w:firstLine="709"/>
        <w:rPr>
          <w:rFonts w:ascii="PT Astra Serif" w:hAnsi="PT Astra Serif"/>
          <w:sz w:val="28"/>
          <w:szCs w:val="28"/>
        </w:rPr>
      </w:pPr>
      <w:r>
        <w:rPr>
          <w:rFonts w:ascii="PT Astra Serif" w:hAnsi="PT Astra Serif"/>
          <w:sz w:val="28"/>
          <w:szCs w:val="28"/>
          <w:lang w:val="ru-RU"/>
        </w:rPr>
        <w:t>9</w:t>
      </w:r>
      <w:r>
        <w:rPr>
          <w:rFonts w:ascii="PT Astra Serif" w:hAnsi="PT Astra Serif"/>
          <w:sz w:val="28"/>
          <w:szCs w:val="28"/>
        </w:rPr>
        <w:t>1</w:t>
      </w:r>
      <w:r w:rsidR="00B240F9">
        <w:rPr>
          <w:rFonts w:ascii="PT Astra Serif" w:hAnsi="PT Astra Serif"/>
          <w:sz w:val="28"/>
          <w:szCs w:val="28"/>
        </w:rPr>
        <w:t>.</w:t>
      </w:r>
      <w:r w:rsidR="00B240F9">
        <w:rPr>
          <w:rFonts w:ascii="PT Astra Serif" w:hAnsi="PT Astra Serif"/>
          <w:sz w:val="28"/>
          <w:szCs w:val="28"/>
          <w:lang w:val="ru-RU"/>
        </w:rPr>
        <w:t> </w:t>
      </w:r>
      <w:r w:rsidR="00E240C9" w:rsidRPr="00AE6494">
        <w:rPr>
          <w:rFonts w:ascii="PT Astra Serif" w:hAnsi="PT Astra Serif"/>
          <w:sz w:val="28"/>
          <w:szCs w:val="28"/>
        </w:rPr>
        <w:t>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B240F9" w:rsidRDefault="00E240C9" w:rsidP="00E240C9">
      <w:pPr>
        <w:autoSpaceDE w:val="0"/>
        <w:autoSpaceDN w:val="0"/>
        <w:adjustRightInd w:val="0"/>
        <w:ind w:firstLine="709"/>
        <w:jc w:val="center"/>
        <w:rPr>
          <w:rFonts w:ascii="PT Astra Serif" w:hAnsi="PT Astra Serif"/>
          <w:sz w:val="28"/>
          <w:szCs w:val="28"/>
        </w:rPr>
      </w:pPr>
      <w:r w:rsidRPr="00AE6494">
        <w:rPr>
          <w:rFonts w:ascii="PT Astra Serif" w:hAnsi="PT Astra Serif"/>
          <w:sz w:val="28"/>
          <w:szCs w:val="28"/>
        </w:rPr>
        <w:t>________________________________</w:t>
      </w:r>
    </w:p>
    <w:p w:rsidR="00BD4C68" w:rsidRDefault="00B240F9" w:rsidP="00E240C9">
      <w:pPr>
        <w:autoSpaceDE w:val="0"/>
        <w:autoSpaceDN w:val="0"/>
        <w:adjustRightInd w:val="0"/>
        <w:ind w:firstLine="709"/>
        <w:jc w:val="center"/>
        <w:rPr>
          <w:rFonts w:ascii="PT Astra Serif" w:hAnsi="PT Astra Serif"/>
          <w:sz w:val="28"/>
          <w:szCs w:val="28"/>
        </w:rPr>
      </w:pPr>
      <w:r>
        <w:rPr>
          <w:rFonts w:ascii="PT Astra Serif" w:hAnsi="PT Astra Serif"/>
          <w:sz w:val="28"/>
          <w:szCs w:val="28"/>
        </w:rPr>
        <w:br w:type="page"/>
      </w:r>
    </w:p>
    <w:tbl>
      <w:tblPr>
        <w:tblW w:w="0" w:type="auto"/>
        <w:tblLook w:val="0000" w:firstRow="0" w:lastRow="0" w:firstColumn="0" w:lastColumn="0" w:noHBand="0" w:noVBand="0"/>
      </w:tblPr>
      <w:tblGrid>
        <w:gridCol w:w="4077"/>
        <w:gridCol w:w="426"/>
        <w:gridCol w:w="2268"/>
        <w:gridCol w:w="1980"/>
        <w:gridCol w:w="818"/>
      </w:tblGrid>
      <w:tr w:rsidR="00E240C9" w:rsidRPr="00AE6494" w:rsidTr="00E0431A">
        <w:tblPrEx>
          <w:tblCellMar>
            <w:top w:w="0" w:type="dxa"/>
            <w:bottom w:w="0" w:type="dxa"/>
          </w:tblCellMar>
        </w:tblPrEx>
        <w:trPr>
          <w:gridAfter w:val="1"/>
          <w:wAfter w:w="818" w:type="dxa"/>
        </w:trPr>
        <w:tc>
          <w:tcPr>
            <w:tcW w:w="4503" w:type="dxa"/>
            <w:gridSpan w:val="2"/>
            <w:tcBorders>
              <w:top w:val="nil"/>
              <w:left w:val="nil"/>
              <w:bottom w:val="nil"/>
              <w:right w:val="nil"/>
            </w:tcBorders>
          </w:tcPr>
          <w:p w:rsidR="00E240C9" w:rsidRPr="00AE6494" w:rsidRDefault="00BD4C68" w:rsidP="00E0431A">
            <w:pPr>
              <w:jc w:val="center"/>
              <w:rPr>
                <w:rFonts w:ascii="PT Astra Serif" w:hAnsi="PT Astra Serif"/>
                <w:b/>
                <w:sz w:val="28"/>
                <w:szCs w:val="28"/>
              </w:rPr>
            </w:pPr>
            <w:r>
              <w:rPr>
                <w:rFonts w:ascii="PT Astra Serif" w:hAnsi="PT Astra Serif"/>
                <w:sz w:val="28"/>
                <w:szCs w:val="28"/>
              </w:rPr>
              <w:br w:type="page"/>
            </w:r>
          </w:p>
        </w:tc>
        <w:tc>
          <w:tcPr>
            <w:tcW w:w="2268" w:type="dxa"/>
            <w:tcBorders>
              <w:top w:val="nil"/>
              <w:left w:val="nil"/>
              <w:bottom w:val="nil"/>
              <w:right w:val="nil"/>
            </w:tcBorders>
          </w:tcPr>
          <w:p w:rsidR="00E240C9" w:rsidRPr="00AE6494" w:rsidRDefault="00E240C9" w:rsidP="00E0431A">
            <w:pPr>
              <w:jc w:val="both"/>
              <w:rPr>
                <w:rFonts w:ascii="PT Astra Serif" w:hAnsi="PT Astra Serif"/>
                <w:b/>
                <w:sz w:val="28"/>
                <w:szCs w:val="28"/>
              </w:rPr>
            </w:pPr>
          </w:p>
        </w:tc>
        <w:tc>
          <w:tcPr>
            <w:tcW w:w="1980" w:type="dxa"/>
            <w:tcBorders>
              <w:top w:val="nil"/>
              <w:left w:val="nil"/>
              <w:bottom w:val="nil"/>
              <w:right w:val="nil"/>
            </w:tcBorders>
          </w:tcPr>
          <w:p w:rsidR="00E240C9" w:rsidRPr="00AE6494" w:rsidRDefault="00E240C9" w:rsidP="00E0431A">
            <w:pPr>
              <w:jc w:val="both"/>
              <w:rPr>
                <w:rFonts w:ascii="PT Astra Serif" w:hAnsi="PT Astra Serif"/>
                <w:b/>
                <w:sz w:val="28"/>
                <w:szCs w:val="28"/>
              </w:rPr>
            </w:pPr>
          </w:p>
        </w:tc>
      </w:tr>
      <w:tr w:rsidR="00BD4C68" w:rsidRPr="006A7F93" w:rsidTr="00BD4C68">
        <w:tblPrEx>
          <w:tblCellMar>
            <w:top w:w="0" w:type="dxa"/>
            <w:bottom w:w="0" w:type="dxa"/>
          </w:tblCellMar>
          <w:tblLook w:val="04A0" w:firstRow="1" w:lastRow="0" w:firstColumn="1" w:lastColumn="0" w:noHBand="0" w:noVBand="1"/>
        </w:tblPrEx>
        <w:tc>
          <w:tcPr>
            <w:tcW w:w="4077" w:type="dxa"/>
          </w:tcPr>
          <w:p w:rsidR="00BD4C68" w:rsidRPr="00C72E0C" w:rsidRDefault="00BD4C68" w:rsidP="001C14DF">
            <w:pPr>
              <w:jc w:val="right"/>
              <w:rPr>
                <w:rFonts w:ascii="PT Astra Serif" w:hAnsi="PT Astra Serif"/>
              </w:rPr>
            </w:pPr>
          </w:p>
        </w:tc>
        <w:tc>
          <w:tcPr>
            <w:tcW w:w="5492" w:type="dxa"/>
            <w:gridSpan w:val="4"/>
          </w:tcPr>
          <w:p w:rsidR="00BD4C68" w:rsidRPr="00AE6494" w:rsidRDefault="00BD4C68" w:rsidP="00B42280">
            <w:pPr>
              <w:autoSpaceDE w:val="0"/>
              <w:autoSpaceDN w:val="0"/>
              <w:adjustRightInd w:val="0"/>
              <w:jc w:val="center"/>
              <w:rPr>
                <w:rFonts w:ascii="PT Astra Serif" w:hAnsi="PT Astra Serif"/>
                <w:sz w:val="28"/>
                <w:szCs w:val="28"/>
              </w:rPr>
            </w:pPr>
            <w:r w:rsidRPr="00AE6494">
              <w:rPr>
                <w:rFonts w:ascii="PT Astra Serif" w:hAnsi="PT Astra Serif"/>
                <w:sz w:val="28"/>
                <w:szCs w:val="28"/>
              </w:rPr>
              <w:t>Приложение №1</w:t>
            </w:r>
          </w:p>
          <w:p w:rsidR="00BD4C68" w:rsidRPr="00AE6494" w:rsidRDefault="00BD4C68" w:rsidP="00B42280">
            <w:pPr>
              <w:autoSpaceDE w:val="0"/>
              <w:autoSpaceDN w:val="0"/>
              <w:adjustRightInd w:val="0"/>
              <w:jc w:val="center"/>
              <w:rPr>
                <w:rFonts w:ascii="PT Astra Serif" w:hAnsi="PT Astra Serif"/>
                <w:sz w:val="28"/>
                <w:szCs w:val="28"/>
              </w:rPr>
            </w:pPr>
            <w:r w:rsidRPr="00AE6494">
              <w:rPr>
                <w:rFonts w:ascii="PT Astra Serif" w:hAnsi="PT Astra Serif"/>
                <w:sz w:val="28"/>
                <w:szCs w:val="28"/>
              </w:rPr>
              <w:t>к административному регламенту</w:t>
            </w:r>
            <w:r w:rsidR="00B42280">
              <w:rPr>
                <w:rFonts w:ascii="PT Astra Serif" w:hAnsi="PT Astra Serif"/>
                <w:sz w:val="28"/>
                <w:szCs w:val="28"/>
              </w:rPr>
              <w:t xml:space="preserve"> </w:t>
            </w:r>
            <w:r w:rsidRPr="00AE6494">
              <w:rPr>
                <w:rFonts w:ascii="PT Astra Serif" w:hAnsi="PT Astra Serif"/>
                <w:sz w:val="28"/>
                <w:szCs w:val="28"/>
              </w:rPr>
              <w:t>предоставления муниципальной услуги</w:t>
            </w:r>
            <w:r w:rsidR="00B42280">
              <w:rPr>
                <w:rFonts w:ascii="PT Astra Serif" w:hAnsi="PT Astra Serif"/>
                <w:sz w:val="28"/>
                <w:szCs w:val="28"/>
              </w:rPr>
              <w:t xml:space="preserve"> </w:t>
            </w:r>
            <w:r w:rsidRPr="00AE6494">
              <w:rPr>
                <w:rFonts w:ascii="PT Astra Serif" w:hAnsi="PT Astra Serif"/>
                <w:sz w:val="28"/>
                <w:szCs w:val="28"/>
              </w:rPr>
              <w:t>«Исполнение запросов юридических</w:t>
            </w:r>
            <w:r w:rsidR="00B42280">
              <w:rPr>
                <w:rFonts w:ascii="PT Astra Serif" w:hAnsi="PT Astra Serif"/>
                <w:sz w:val="28"/>
                <w:szCs w:val="28"/>
              </w:rPr>
              <w:t xml:space="preserve"> </w:t>
            </w:r>
            <w:r w:rsidRPr="00AE6494">
              <w:rPr>
                <w:rFonts w:ascii="PT Astra Serif" w:hAnsi="PT Astra Serif"/>
                <w:sz w:val="28"/>
                <w:szCs w:val="28"/>
              </w:rPr>
              <w:t>и физических лиц на получение</w:t>
            </w:r>
            <w:r w:rsidR="00B42280">
              <w:rPr>
                <w:rFonts w:ascii="PT Astra Serif" w:hAnsi="PT Astra Serif"/>
                <w:sz w:val="28"/>
                <w:szCs w:val="28"/>
              </w:rPr>
              <w:t xml:space="preserve"> </w:t>
            </w:r>
            <w:r w:rsidRPr="00AE6494">
              <w:rPr>
                <w:rFonts w:ascii="PT Astra Serif" w:hAnsi="PT Astra Serif"/>
                <w:sz w:val="28"/>
                <w:szCs w:val="28"/>
              </w:rPr>
              <w:t>копий постановлений и распоряжений</w:t>
            </w:r>
            <w:r w:rsidR="00B42280">
              <w:rPr>
                <w:rFonts w:ascii="PT Astra Serif" w:hAnsi="PT Astra Serif"/>
                <w:sz w:val="28"/>
                <w:szCs w:val="28"/>
              </w:rPr>
              <w:t xml:space="preserve"> </w:t>
            </w:r>
            <w:r w:rsidRPr="00AE6494">
              <w:rPr>
                <w:rFonts w:ascii="PT Astra Serif" w:hAnsi="PT Astra Serif"/>
                <w:sz w:val="28"/>
                <w:szCs w:val="28"/>
              </w:rPr>
              <w:t>администрации муниципального</w:t>
            </w:r>
            <w:r w:rsidR="00B42280">
              <w:rPr>
                <w:rFonts w:ascii="PT Astra Serif" w:hAnsi="PT Astra Serif"/>
                <w:sz w:val="28"/>
                <w:szCs w:val="28"/>
              </w:rPr>
              <w:t xml:space="preserve"> </w:t>
            </w:r>
            <w:r w:rsidRPr="00AE6494">
              <w:rPr>
                <w:rFonts w:ascii="PT Astra Serif" w:hAnsi="PT Astra Serif"/>
                <w:sz w:val="28"/>
                <w:szCs w:val="28"/>
              </w:rPr>
              <w:t>образования Кимовский район, выписок</w:t>
            </w:r>
            <w:r w:rsidR="00B42280">
              <w:rPr>
                <w:rFonts w:ascii="PT Astra Serif" w:hAnsi="PT Astra Serif"/>
                <w:sz w:val="28"/>
                <w:szCs w:val="28"/>
              </w:rPr>
              <w:t xml:space="preserve"> </w:t>
            </w:r>
            <w:r w:rsidRPr="00AE6494">
              <w:rPr>
                <w:rFonts w:ascii="PT Astra Serif" w:hAnsi="PT Astra Serif"/>
                <w:sz w:val="28"/>
                <w:szCs w:val="28"/>
              </w:rPr>
              <w:t>из постановлений и распоряжений</w:t>
            </w:r>
            <w:r w:rsidR="00B42280">
              <w:rPr>
                <w:rFonts w:ascii="PT Astra Serif" w:hAnsi="PT Astra Serif"/>
                <w:sz w:val="28"/>
                <w:szCs w:val="28"/>
              </w:rPr>
              <w:t xml:space="preserve"> </w:t>
            </w:r>
            <w:r w:rsidRPr="00AE6494">
              <w:rPr>
                <w:rFonts w:ascii="PT Astra Serif" w:hAnsi="PT Astra Serif"/>
                <w:sz w:val="28"/>
                <w:szCs w:val="28"/>
              </w:rPr>
              <w:t>администрации муниципального</w:t>
            </w:r>
            <w:r w:rsidR="00B42280">
              <w:rPr>
                <w:rFonts w:ascii="PT Astra Serif" w:hAnsi="PT Astra Serif"/>
                <w:sz w:val="28"/>
                <w:szCs w:val="28"/>
              </w:rPr>
              <w:t xml:space="preserve"> </w:t>
            </w:r>
            <w:r w:rsidRPr="00AE6494">
              <w:rPr>
                <w:rFonts w:ascii="PT Astra Serif" w:hAnsi="PT Astra Serif"/>
                <w:sz w:val="28"/>
                <w:szCs w:val="28"/>
              </w:rPr>
              <w:t>образования Кимовский район»</w:t>
            </w:r>
          </w:p>
          <w:p w:rsidR="00BD4C68" w:rsidRPr="006A7F93" w:rsidRDefault="00BD4C68" w:rsidP="001C14DF">
            <w:pPr>
              <w:tabs>
                <w:tab w:val="left" w:pos="613"/>
                <w:tab w:val="left" w:pos="826"/>
                <w:tab w:val="left" w:pos="1239"/>
              </w:tabs>
              <w:spacing w:line="360" w:lineRule="exact"/>
              <w:jc w:val="center"/>
              <w:rPr>
                <w:rFonts w:ascii="PT Astra Serif" w:hAnsi="PT Astra Serif"/>
                <w:sz w:val="28"/>
                <w:szCs w:val="28"/>
              </w:rPr>
            </w:pPr>
          </w:p>
        </w:tc>
      </w:tr>
    </w:tbl>
    <w:p w:rsidR="00E240C9" w:rsidRPr="00AE6494" w:rsidRDefault="00E240C9" w:rsidP="00E240C9">
      <w:pPr>
        <w:autoSpaceDE w:val="0"/>
        <w:autoSpaceDN w:val="0"/>
        <w:adjustRightInd w:val="0"/>
        <w:ind w:left="4678" w:firstLine="709"/>
        <w:jc w:val="both"/>
        <w:rPr>
          <w:rFonts w:ascii="PT Astra Serif" w:hAnsi="PT Astra Serif"/>
          <w:sz w:val="28"/>
          <w:szCs w:val="28"/>
        </w:rPr>
      </w:pPr>
    </w:p>
    <w:p w:rsidR="00E240C9" w:rsidRPr="00AE6494" w:rsidRDefault="00E240C9" w:rsidP="00E240C9">
      <w:pPr>
        <w:tabs>
          <w:tab w:val="left" w:pos="709"/>
        </w:tabs>
        <w:jc w:val="center"/>
        <w:rPr>
          <w:rFonts w:ascii="PT Astra Serif" w:hAnsi="PT Astra Serif"/>
          <w:b/>
          <w:sz w:val="28"/>
          <w:szCs w:val="28"/>
        </w:rPr>
      </w:pPr>
      <w:r w:rsidRPr="00AE6494">
        <w:rPr>
          <w:rFonts w:ascii="PT Astra Serif" w:hAnsi="PT Astra Serif"/>
          <w:b/>
          <w:sz w:val="28"/>
          <w:szCs w:val="28"/>
        </w:rPr>
        <w:t>ОБРАЗЕЦ ЗАПРОСА ЮРИДИЧЕСКОГО ЛИЦА</w:t>
      </w:r>
    </w:p>
    <w:p w:rsidR="00E240C9" w:rsidRPr="00AE6494" w:rsidRDefault="00E240C9" w:rsidP="00E240C9">
      <w:pPr>
        <w:tabs>
          <w:tab w:val="left" w:pos="709"/>
        </w:tabs>
        <w:jc w:val="center"/>
        <w:rPr>
          <w:rFonts w:ascii="PT Astra Serif" w:hAnsi="PT Astra Serif"/>
          <w:sz w:val="28"/>
          <w:szCs w:val="28"/>
        </w:rPr>
      </w:pPr>
    </w:p>
    <w:p w:rsidR="00E240C9" w:rsidRPr="00AE6494" w:rsidRDefault="00E240C9" w:rsidP="00E240C9">
      <w:pPr>
        <w:tabs>
          <w:tab w:val="left" w:pos="709"/>
        </w:tabs>
        <w:jc w:val="center"/>
        <w:rPr>
          <w:rFonts w:ascii="PT Astra Serif" w:hAnsi="PT Astra Serif"/>
          <w:sz w:val="28"/>
          <w:szCs w:val="28"/>
        </w:rPr>
      </w:pPr>
    </w:p>
    <w:p w:rsidR="00E240C9" w:rsidRPr="00AE6494" w:rsidRDefault="00E240C9" w:rsidP="00E240C9">
      <w:pPr>
        <w:tabs>
          <w:tab w:val="left" w:pos="709"/>
        </w:tabs>
        <w:jc w:val="right"/>
        <w:rPr>
          <w:rFonts w:ascii="PT Astra Serif" w:hAnsi="PT Astra Serif"/>
          <w:sz w:val="28"/>
          <w:szCs w:val="28"/>
        </w:rPr>
      </w:pPr>
      <w:r w:rsidRPr="00AE6494">
        <w:rPr>
          <w:rFonts w:ascii="PT Astra Serif" w:hAnsi="PT Astra Serif"/>
          <w:sz w:val="28"/>
          <w:szCs w:val="28"/>
        </w:rPr>
        <w:t>Главе администрации</w:t>
      </w:r>
    </w:p>
    <w:p w:rsidR="00E240C9" w:rsidRPr="00AE6494" w:rsidRDefault="00E240C9" w:rsidP="00E240C9">
      <w:pPr>
        <w:tabs>
          <w:tab w:val="left" w:pos="709"/>
        </w:tabs>
        <w:jc w:val="right"/>
        <w:rPr>
          <w:rFonts w:ascii="PT Astra Serif" w:hAnsi="PT Astra Serif"/>
          <w:sz w:val="28"/>
          <w:szCs w:val="28"/>
        </w:rPr>
      </w:pPr>
      <w:r w:rsidRPr="00AE6494">
        <w:rPr>
          <w:rFonts w:ascii="PT Astra Serif" w:hAnsi="PT Astra Serif"/>
          <w:sz w:val="28"/>
          <w:szCs w:val="28"/>
        </w:rPr>
        <w:t>муниципального образования</w:t>
      </w:r>
    </w:p>
    <w:p w:rsidR="00E240C9" w:rsidRPr="00AE6494" w:rsidRDefault="00E240C9" w:rsidP="00E240C9">
      <w:pPr>
        <w:tabs>
          <w:tab w:val="left" w:pos="709"/>
        </w:tabs>
        <w:jc w:val="right"/>
        <w:rPr>
          <w:rFonts w:ascii="PT Astra Serif" w:hAnsi="PT Astra Serif"/>
          <w:sz w:val="28"/>
          <w:szCs w:val="28"/>
        </w:rPr>
      </w:pPr>
      <w:r w:rsidRPr="00AE6494">
        <w:rPr>
          <w:rFonts w:ascii="PT Astra Serif" w:hAnsi="PT Astra Serif"/>
          <w:sz w:val="28"/>
          <w:szCs w:val="28"/>
        </w:rPr>
        <w:t>__________________________</w:t>
      </w:r>
    </w:p>
    <w:p w:rsidR="00E240C9" w:rsidRPr="00AE6494" w:rsidRDefault="00E240C9" w:rsidP="00E240C9">
      <w:pPr>
        <w:tabs>
          <w:tab w:val="left" w:pos="709"/>
        </w:tabs>
        <w:jc w:val="right"/>
        <w:rPr>
          <w:rFonts w:ascii="PT Astra Serif" w:hAnsi="PT Astra Serif"/>
          <w:sz w:val="28"/>
          <w:szCs w:val="28"/>
        </w:rPr>
      </w:pPr>
      <w:bookmarkStart w:id="1" w:name="_GoBack"/>
      <w:bookmarkEnd w:id="1"/>
      <w:r w:rsidRPr="00AE6494">
        <w:rPr>
          <w:rFonts w:ascii="PT Astra Serif" w:hAnsi="PT Astra Serif"/>
          <w:sz w:val="28"/>
          <w:szCs w:val="28"/>
        </w:rPr>
        <w:t>__________________________</w:t>
      </w:r>
    </w:p>
    <w:p w:rsidR="00E240C9" w:rsidRPr="00AE6494" w:rsidRDefault="00E240C9" w:rsidP="00E240C9">
      <w:pPr>
        <w:tabs>
          <w:tab w:val="left" w:pos="709"/>
        </w:tabs>
        <w:jc w:val="right"/>
        <w:rPr>
          <w:rFonts w:ascii="PT Astra Serif" w:hAnsi="PT Astra Serif"/>
          <w:sz w:val="28"/>
          <w:szCs w:val="28"/>
        </w:rPr>
      </w:pPr>
      <w:r w:rsidRPr="00AE6494">
        <w:rPr>
          <w:rFonts w:ascii="PT Astra Serif" w:hAnsi="PT Astra Serif"/>
          <w:sz w:val="28"/>
          <w:szCs w:val="28"/>
        </w:rPr>
        <w:t>__________________________</w:t>
      </w:r>
    </w:p>
    <w:p w:rsidR="00E240C9" w:rsidRPr="00AE6494" w:rsidRDefault="00E240C9" w:rsidP="00E240C9">
      <w:pPr>
        <w:tabs>
          <w:tab w:val="left" w:pos="709"/>
        </w:tabs>
        <w:jc w:val="center"/>
        <w:rPr>
          <w:rFonts w:ascii="PT Astra Serif" w:hAnsi="PT Astra Serif"/>
          <w:sz w:val="28"/>
          <w:szCs w:val="28"/>
        </w:rPr>
      </w:pPr>
    </w:p>
    <w:p w:rsidR="00E240C9" w:rsidRPr="00AE6494" w:rsidRDefault="00E240C9" w:rsidP="00E240C9">
      <w:pPr>
        <w:tabs>
          <w:tab w:val="left" w:pos="709"/>
        </w:tabs>
        <w:jc w:val="center"/>
        <w:rPr>
          <w:rFonts w:ascii="PT Astra Serif" w:hAnsi="PT Astra Serif"/>
          <w:sz w:val="28"/>
          <w:szCs w:val="28"/>
        </w:rPr>
      </w:pPr>
    </w:p>
    <w:p w:rsidR="00E240C9" w:rsidRPr="00AE6494" w:rsidRDefault="00E240C9" w:rsidP="00E240C9">
      <w:pPr>
        <w:tabs>
          <w:tab w:val="left" w:pos="709"/>
        </w:tabs>
        <w:jc w:val="center"/>
        <w:rPr>
          <w:rFonts w:ascii="PT Astra Serif" w:hAnsi="PT Astra Serif"/>
          <w:sz w:val="28"/>
          <w:szCs w:val="28"/>
        </w:rPr>
      </w:pPr>
    </w:p>
    <w:p w:rsidR="00E240C9" w:rsidRPr="00AE6494" w:rsidRDefault="00E240C9" w:rsidP="00E240C9">
      <w:pPr>
        <w:tabs>
          <w:tab w:val="left" w:pos="709"/>
        </w:tabs>
        <w:jc w:val="both"/>
        <w:rPr>
          <w:rFonts w:ascii="PT Astra Serif" w:hAnsi="PT Astra Serif"/>
          <w:sz w:val="28"/>
          <w:szCs w:val="28"/>
        </w:rPr>
      </w:pPr>
      <w:r w:rsidRPr="00AE6494">
        <w:rPr>
          <w:rFonts w:ascii="PT Astra Serif" w:hAnsi="PT Astra Serif"/>
          <w:sz w:val="28"/>
          <w:szCs w:val="28"/>
        </w:rPr>
        <w:tab/>
        <w:t>Прошу выдать заверенную копию (выписку из) постановления (распоряжения) администрации муниципального образования _____________________________________</w:t>
      </w:r>
    </w:p>
    <w:p w:rsidR="00E240C9" w:rsidRPr="00AE6494" w:rsidRDefault="00E240C9" w:rsidP="00E240C9">
      <w:pPr>
        <w:tabs>
          <w:tab w:val="left" w:pos="709"/>
        </w:tabs>
        <w:jc w:val="both"/>
        <w:rPr>
          <w:rFonts w:ascii="PT Astra Serif" w:hAnsi="PT Astra Serif"/>
          <w:sz w:val="28"/>
          <w:szCs w:val="28"/>
        </w:rPr>
      </w:pPr>
      <w:r w:rsidRPr="00AE6494">
        <w:rPr>
          <w:rFonts w:ascii="PT Astra Serif" w:hAnsi="PT Astra Serif"/>
          <w:sz w:val="28"/>
          <w:szCs w:val="28"/>
        </w:rPr>
        <w:t xml:space="preserve"> </w:t>
      </w:r>
      <w:proofErr w:type="gramStart"/>
      <w:r w:rsidRPr="00AE6494">
        <w:rPr>
          <w:rFonts w:ascii="PT Astra Serif" w:hAnsi="PT Astra Serif"/>
          <w:sz w:val="28"/>
          <w:szCs w:val="28"/>
        </w:rPr>
        <w:t>от_______________ №_______________ (наименование постановления (распоряжения) в ______________ экземплярах.</w:t>
      </w:r>
      <w:proofErr w:type="gramEnd"/>
    </w:p>
    <w:p w:rsidR="00E240C9" w:rsidRPr="00AE6494" w:rsidRDefault="00E240C9" w:rsidP="00E240C9">
      <w:pPr>
        <w:tabs>
          <w:tab w:val="left" w:pos="709"/>
        </w:tabs>
        <w:jc w:val="both"/>
        <w:rPr>
          <w:rFonts w:ascii="PT Astra Serif" w:hAnsi="PT Astra Serif"/>
          <w:sz w:val="28"/>
          <w:szCs w:val="28"/>
        </w:rPr>
      </w:pPr>
      <w:r w:rsidRPr="00AE6494">
        <w:rPr>
          <w:rFonts w:ascii="PT Astra Serif" w:hAnsi="PT Astra Serif"/>
          <w:sz w:val="28"/>
          <w:szCs w:val="28"/>
        </w:rPr>
        <w:t>_________________________________________________________________</w:t>
      </w:r>
    </w:p>
    <w:p w:rsidR="00E240C9" w:rsidRPr="00AE6494" w:rsidRDefault="00E240C9" w:rsidP="00E240C9">
      <w:pPr>
        <w:tabs>
          <w:tab w:val="left" w:pos="709"/>
        </w:tabs>
        <w:jc w:val="both"/>
        <w:rPr>
          <w:rFonts w:ascii="PT Astra Serif" w:hAnsi="PT Astra Serif"/>
          <w:sz w:val="28"/>
          <w:szCs w:val="28"/>
        </w:rPr>
      </w:pPr>
      <w:r w:rsidRPr="00AE6494">
        <w:rPr>
          <w:rFonts w:ascii="PT Astra Serif" w:hAnsi="PT Astra Serif"/>
          <w:sz w:val="28"/>
          <w:szCs w:val="28"/>
        </w:rPr>
        <w:t>_________________________________________________________________</w:t>
      </w:r>
    </w:p>
    <w:p w:rsidR="00E240C9" w:rsidRPr="00AE6494" w:rsidRDefault="00E240C9" w:rsidP="00E240C9">
      <w:pPr>
        <w:tabs>
          <w:tab w:val="left" w:pos="709"/>
        </w:tabs>
        <w:jc w:val="center"/>
        <w:rPr>
          <w:rFonts w:ascii="PT Astra Serif" w:hAnsi="PT Astra Serif"/>
          <w:sz w:val="28"/>
          <w:szCs w:val="28"/>
        </w:rPr>
      </w:pPr>
      <w:r w:rsidRPr="00AE6494">
        <w:rPr>
          <w:rFonts w:ascii="PT Astra Serif" w:hAnsi="PT Astra Serif"/>
          <w:sz w:val="28"/>
          <w:szCs w:val="28"/>
        </w:rPr>
        <w:t>(Необходимо указать причину, цель запроса).</w:t>
      </w:r>
    </w:p>
    <w:p w:rsidR="00E240C9" w:rsidRPr="00AE6494" w:rsidRDefault="00E240C9" w:rsidP="00E240C9">
      <w:pPr>
        <w:tabs>
          <w:tab w:val="left" w:pos="709"/>
        </w:tabs>
        <w:jc w:val="both"/>
        <w:rPr>
          <w:rFonts w:ascii="PT Astra Serif" w:hAnsi="PT Astra Serif"/>
          <w:sz w:val="28"/>
          <w:szCs w:val="28"/>
        </w:rPr>
      </w:pPr>
    </w:p>
    <w:p w:rsidR="00E240C9" w:rsidRPr="00AE6494" w:rsidRDefault="00E240C9" w:rsidP="00E240C9">
      <w:pPr>
        <w:tabs>
          <w:tab w:val="left" w:pos="709"/>
        </w:tabs>
        <w:jc w:val="both"/>
        <w:rPr>
          <w:rFonts w:ascii="PT Astra Serif" w:hAnsi="PT Astra Serif"/>
          <w:sz w:val="28"/>
          <w:szCs w:val="28"/>
        </w:rPr>
      </w:pPr>
    </w:p>
    <w:p w:rsidR="00E240C9" w:rsidRPr="00AE6494" w:rsidRDefault="00E240C9" w:rsidP="00E240C9">
      <w:pPr>
        <w:tabs>
          <w:tab w:val="left" w:pos="709"/>
        </w:tabs>
        <w:jc w:val="both"/>
        <w:rPr>
          <w:rFonts w:ascii="PT Astra Serif" w:hAnsi="PT Astra Serif"/>
          <w:sz w:val="28"/>
          <w:szCs w:val="28"/>
        </w:rPr>
      </w:pPr>
      <w:r w:rsidRPr="00AE6494">
        <w:rPr>
          <w:rFonts w:ascii="PT Astra Serif" w:hAnsi="PT Astra Serif"/>
          <w:sz w:val="28"/>
          <w:szCs w:val="28"/>
        </w:rPr>
        <w:t>Руководитель организации, учреждения ___________________________ (Ф.И.О.)</w:t>
      </w:r>
    </w:p>
    <w:p w:rsidR="00E240C9" w:rsidRPr="00AE6494" w:rsidRDefault="00E240C9" w:rsidP="00E240C9">
      <w:pPr>
        <w:tabs>
          <w:tab w:val="left" w:pos="709"/>
        </w:tabs>
        <w:jc w:val="center"/>
        <w:rPr>
          <w:rFonts w:ascii="PT Astra Serif" w:hAnsi="PT Astra Serif"/>
          <w:sz w:val="28"/>
          <w:szCs w:val="28"/>
        </w:rPr>
      </w:pPr>
      <w:r w:rsidRPr="00AE6494">
        <w:rPr>
          <w:rFonts w:ascii="PT Astra Serif" w:hAnsi="PT Astra Serif"/>
          <w:sz w:val="28"/>
          <w:szCs w:val="28"/>
        </w:rPr>
        <w:t>М.П.</w:t>
      </w:r>
    </w:p>
    <w:p w:rsidR="00E240C9" w:rsidRPr="00AE6494" w:rsidRDefault="00E240C9" w:rsidP="00E240C9">
      <w:pPr>
        <w:tabs>
          <w:tab w:val="left" w:pos="709"/>
        </w:tabs>
        <w:jc w:val="right"/>
        <w:rPr>
          <w:rFonts w:ascii="PT Astra Serif" w:hAnsi="PT Astra Serif"/>
          <w:sz w:val="28"/>
          <w:szCs w:val="28"/>
        </w:rPr>
      </w:pPr>
    </w:p>
    <w:p w:rsidR="00E240C9" w:rsidRPr="00AE6494" w:rsidRDefault="00E240C9" w:rsidP="00E240C9">
      <w:pPr>
        <w:tabs>
          <w:tab w:val="left" w:pos="709"/>
        </w:tabs>
        <w:jc w:val="right"/>
        <w:rPr>
          <w:rFonts w:ascii="PT Astra Serif" w:hAnsi="PT Astra Serif"/>
          <w:sz w:val="28"/>
          <w:szCs w:val="28"/>
        </w:rPr>
      </w:pPr>
      <w:r w:rsidRPr="00AE6494">
        <w:rPr>
          <w:rFonts w:ascii="PT Astra Serif" w:hAnsi="PT Astra Serif"/>
          <w:sz w:val="28"/>
          <w:szCs w:val="28"/>
        </w:rPr>
        <w:t>_______________________ дата</w:t>
      </w:r>
    </w:p>
    <w:p w:rsidR="00B42280" w:rsidRDefault="00B42280" w:rsidP="00E240C9">
      <w:pPr>
        <w:tabs>
          <w:tab w:val="left" w:pos="709"/>
        </w:tabs>
        <w:ind w:firstLine="708"/>
        <w:jc w:val="center"/>
        <w:rPr>
          <w:rFonts w:ascii="PT Astra Serif" w:hAnsi="PT Astra Serif"/>
          <w:sz w:val="28"/>
          <w:szCs w:val="28"/>
        </w:rPr>
      </w:pPr>
      <w:r>
        <w:rPr>
          <w:rFonts w:ascii="PT Astra Serif" w:hAnsi="PT Astra Serif"/>
          <w:sz w:val="28"/>
          <w:szCs w:val="28"/>
        </w:rPr>
        <w:t>___________________</w:t>
      </w:r>
    </w:p>
    <w:p w:rsidR="00E240C9" w:rsidRPr="00AE6494" w:rsidRDefault="00B42280" w:rsidP="00E240C9">
      <w:pPr>
        <w:tabs>
          <w:tab w:val="left" w:pos="709"/>
        </w:tabs>
        <w:ind w:firstLine="708"/>
        <w:jc w:val="center"/>
        <w:rPr>
          <w:rFonts w:ascii="PT Astra Serif" w:hAnsi="PT Astra Serif"/>
          <w:sz w:val="28"/>
          <w:szCs w:val="28"/>
        </w:rPr>
      </w:pPr>
      <w:r>
        <w:rPr>
          <w:rFonts w:ascii="PT Astra Serif" w:hAnsi="PT Astra Serif"/>
          <w:sz w:val="28"/>
          <w:szCs w:val="28"/>
        </w:rPr>
        <w:br w:type="page"/>
      </w:r>
    </w:p>
    <w:tbl>
      <w:tblPr>
        <w:tblW w:w="0" w:type="auto"/>
        <w:tblLook w:val="04A0" w:firstRow="1" w:lastRow="0" w:firstColumn="1" w:lastColumn="0" w:noHBand="0" w:noVBand="1"/>
      </w:tblPr>
      <w:tblGrid>
        <w:gridCol w:w="4077"/>
        <w:gridCol w:w="5492"/>
      </w:tblGrid>
      <w:tr w:rsidR="00B42280" w:rsidRPr="006A7F93" w:rsidTr="001C14DF">
        <w:tc>
          <w:tcPr>
            <w:tcW w:w="4077" w:type="dxa"/>
          </w:tcPr>
          <w:p w:rsidR="00B42280" w:rsidRPr="00C72E0C" w:rsidRDefault="00B42280" w:rsidP="001C14DF">
            <w:pPr>
              <w:jc w:val="right"/>
              <w:rPr>
                <w:rFonts w:ascii="PT Astra Serif" w:hAnsi="PT Astra Serif"/>
              </w:rPr>
            </w:pPr>
          </w:p>
        </w:tc>
        <w:tc>
          <w:tcPr>
            <w:tcW w:w="5492" w:type="dxa"/>
          </w:tcPr>
          <w:p w:rsidR="00B42280" w:rsidRPr="00AE6494" w:rsidRDefault="00B42280" w:rsidP="001C14DF">
            <w:pPr>
              <w:autoSpaceDE w:val="0"/>
              <w:autoSpaceDN w:val="0"/>
              <w:adjustRightInd w:val="0"/>
              <w:jc w:val="center"/>
              <w:rPr>
                <w:rFonts w:ascii="PT Astra Serif" w:hAnsi="PT Astra Serif"/>
                <w:sz w:val="28"/>
                <w:szCs w:val="28"/>
              </w:rPr>
            </w:pPr>
            <w:r>
              <w:rPr>
                <w:rFonts w:ascii="PT Astra Serif" w:hAnsi="PT Astra Serif"/>
                <w:sz w:val="28"/>
                <w:szCs w:val="28"/>
              </w:rPr>
              <w:t>Приложение №2</w:t>
            </w:r>
          </w:p>
          <w:p w:rsidR="00B42280" w:rsidRPr="00AE6494" w:rsidRDefault="00B42280" w:rsidP="001C14DF">
            <w:pPr>
              <w:autoSpaceDE w:val="0"/>
              <w:autoSpaceDN w:val="0"/>
              <w:adjustRightInd w:val="0"/>
              <w:jc w:val="center"/>
              <w:rPr>
                <w:rFonts w:ascii="PT Astra Serif" w:hAnsi="PT Astra Serif"/>
                <w:sz w:val="28"/>
                <w:szCs w:val="28"/>
              </w:rPr>
            </w:pPr>
            <w:r w:rsidRPr="00AE6494">
              <w:rPr>
                <w:rFonts w:ascii="PT Astra Serif" w:hAnsi="PT Astra Serif"/>
                <w:sz w:val="28"/>
                <w:szCs w:val="28"/>
              </w:rPr>
              <w:t>к административному регламенту</w:t>
            </w:r>
            <w:r>
              <w:rPr>
                <w:rFonts w:ascii="PT Astra Serif" w:hAnsi="PT Astra Serif"/>
                <w:sz w:val="28"/>
                <w:szCs w:val="28"/>
              </w:rPr>
              <w:t xml:space="preserve"> </w:t>
            </w:r>
            <w:r w:rsidRPr="00AE6494">
              <w:rPr>
                <w:rFonts w:ascii="PT Astra Serif" w:hAnsi="PT Astra Serif"/>
                <w:sz w:val="28"/>
                <w:szCs w:val="28"/>
              </w:rPr>
              <w:t>предоставления муниципальной услуги</w:t>
            </w:r>
            <w:r>
              <w:rPr>
                <w:rFonts w:ascii="PT Astra Serif" w:hAnsi="PT Astra Serif"/>
                <w:sz w:val="28"/>
                <w:szCs w:val="28"/>
              </w:rPr>
              <w:t xml:space="preserve"> </w:t>
            </w:r>
            <w:r w:rsidRPr="00AE6494">
              <w:rPr>
                <w:rFonts w:ascii="PT Astra Serif" w:hAnsi="PT Astra Serif"/>
                <w:sz w:val="28"/>
                <w:szCs w:val="28"/>
              </w:rPr>
              <w:t>«Исполнение запросов юридических</w:t>
            </w:r>
            <w:r>
              <w:rPr>
                <w:rFonts w:ascii="PT Astra Serif" w:hAnsi="PT Astra Serif"/>
                <w:sz w:val="28"/>
                <w:szCs w:val="28"/>
              </w:rPr>
              <w:t xml:space="preserve"> </w:t>
            </w:r>
            <w:r w:rsidRPr="00AE6494">
              <w:rPr>
                <w:rFonts w:ascii="PT Astra Serif" w:hAnsi="PT Astra Serif"/>
                <w:sz w:val="28"/>
                <w:szCs w:val="28"/>
              </w:rPr>
              <w:t>и физических лиц на получение</w:t>
            </w:r>
            <w:r>
              <w:rPr>
                <w:rFonts w:ascii="PT Astra Serif" w:hAnsi="PT Astra Serif"/>
                <w:sz w:val="28"/>
                <w:szCs w:val="28"/>
              </w:rPr>
              <w:t xml:space="preserve"> </w:t>
            </w:r>
            <w:r w:rsidRPr="00AE6494">
              <w:rPr>
                <w:rFonts w:ascii="PT Astra Serif" w:hAnsi="PT Astra Serif"/>
                <w:sz w:val="28"/>
                <w:szCs w:val="28"/>
              </w:rPr>
              <w:t>копий постановлений и распоряжений</w:t>
            </w:r>
            <w:r>
              <w:rPr>
                <w:rFonts w:ascii="PT Astra Serif" w:hAnsi="PT Astra Serif"/>
                <w:sz w:val="28"/>
                <w:szCs w:val="28"/>
              </w:rPr>
              <w:t xml:space="preserve"> </w:t>
            </w:r>
            <w:r w:rsidRPr="00AE6494">
              <w:rPr>
                <w:rFonts w:ascii="PT Astra Serif" w:hAnsi="PT Astra Serif"/>
                <w:sz w:val="28"/>
                <w:szCs w:val="28"/>
              </w:rPr>
              <w:t>администрации муниципального</w:t>
            </w:r>
            <w:r>
              <w:rPr>
                <w:rFonts w:ascii="PT Astra Serif" w:hAnsi="PT Astra Serif"/>
                <w:sz w:val="28"/>
                <w:szCs w:val="28"/>
              </w:rPr>
              <w:t xml:space="preserve"> </w:t>
            </w:r>
            <w:r w:rsidRPr="00AE6494">
              <w:rPr>
                <w:rFonts w:ascii="PT Astra Serif" w:hAnsi="PT Astra Serif"/>
                <w:sz w:val="28"/>
                <w:szCs w:val="28"/>
              </w:rPr>
              <w:t>образования Кимовский район, выписок</w:t>
            </w:r>
            <w:r>
              <w:rPr>
                <w:rFonts w:ascii="PT Astra Serif" w:hAnsi="PT Astra Serif"/>
                <w:sz w:val="28"/>
                <w:szCs w:val="28"/>
              </w:rPr>
              <w:t xml:space="preserve"> </w:t>
            </w:r>
            <w:r w:rsidRPr="00AE6494">
              <w:rPr>
                <w:rFonts w:ascii="PT Astra Serif" w:hAnsi="PT Astra Serif"/>
                <w:sz w:val="28"/>
                <w:szCs w:val="28"/>
              </w:rPr>
              <w:t>из постановлений и распоряжений</w:t>
            </w:r>
            <w:r>
              <w:rPr>
                <w:rFonts w:ascii="PT Astra Serif" w:hAnsi="PT Astra Serif"/>
                <w:sz w:val="28"/>
                <w:szCs w:val="28"/>
              </w:rPr>
              <w:t xml:space="preserve"> </w:t>
            </w:r>
            <w:r w:rsidRPr="00AE6494">
              <w:rPr>
                <w:rFonts w:ascii="PT Astra Serif" w:hAnsi="PT Astra Serif"/>
                <w:sz w:val="28"/>
                <w:szCs w:val="28"/>
              </w:rPr>
              <w:t>администрации муниципального</w:t>
            </w:r>
            <w:r>
              <w:rPr>
                <w:rFonts w:ascii="PT Astra Serif" w:hAnsi="PT Astra Serif"/>
                <w:sz w:val="28"/>
                <w:szCs w:val="28"/>
              </w:rPr>
              <w:t xml:space="preserve"> </w:t>
            </w:r>
            <w:r w:rsidRPr="00AE6494">
              <w:rPr>
                <w:rFonts w:ascii="PT Astra Serif" w:hAnsi="PT Astra Serif"/>
                <w:sz w:val="28"/>
                <w:szCs w:val="28"/>
              </w:rPr>
              <w:t>образования Кимовский район»</w:t>
            </w:r>
          </w:p>
          <w:p w:rsidR="00B42280" w:rsidRPr="006A7F93" w:rsidRDefault="00B42280" w:rsidP="001C14DF">
            <w:pPr>
              <w:tabs>
                <w:tab w:val="left" w:pos="613"/>
                <w:tab w:val="left" w:pos="826"/>
                <w:tab w:val="left" w:pos="1239"/>
              </w:tabs>
              <w:spacing w:line="360" w:lineRule="exact"/>
              <w:jc w:val="center"/>
              <w:rPr>
                <w:rFonts w:ascii="PT Astra Serif" w:hAnsi="PT Astra Serif"/>
                <w:sz w:val="28"/>
                <w:szCs w:val="28"/>
              </w:rPr>
            </w:pPr>
          </w:p>
        </w:tc>
      </w:tr>
    </w:tbl>
    <w:p w:rsidR="00E240C9" w:rsidRPr="00AE6494" w:rsidRDefault="00E240C9" w:rsidP="00E240C9">
      <w:pPr>
        <w:tabs>
          <w:tab w:val="left" w:pos="709"/>
        </w:tabs>
        <w:jc w:val="center"/>
        <w:rPr>
          <w:rFonts w:ascii="PT Astra Serif" w:hAnsi="PT Astra Serif"/>
          <w:b/>
          <w:sz w:val="28"/>
          <w:szCs w:val="28"/>
        </w:rPr>
      </w:pPr>
      <w:r w:rsidRPr="00AE6494">
        <w:rPr>
          <w:rFonts w:ascii="PT Astra Serif" w:hAnsi="PT Astra Serif"/>
          <w:b/>
          <w:sz w:val="28"/>
          <w:szCs w:val="28"/>
        </w:rPr>
        <w:t>ОБРАЗЕЦ ЗАПРОСА ФИЗИЧЕСКОГО ЛИЦА</w:t>
      </w:r>
    </w:p>
    <w:p w:rsidR="00E240C9" w:rsidRPr="00AE6494" w:rsidRDefault="00E240C9" w:rsidP="00E240C9">
      <w:pPr>
        <w:tabs>
          <w:tab w:val="left" w:pos="709"/>
        </w:tabs>
        <w:jc w:val="center"/>
        <w:rPr>
          <w:rFonts w:ascii="PT Astra Serif" w:hAnsi="PT Astra Serif"/>
          <w:sz w:val="28"/>
          <w:szCs w:val="28"/>
        </w:rPr>
      </w:pPr>
    </w:p>
    <w:p w:rsidR="00E240C9" w:rsidRPr="00AE6494" w:rsidRDefault="00E240C9" w:rsidP="00E240C9">
      <w:pPr>
        <w:pStyle w:val="ConsPlusNormal"/>
        <w:widowControl/>
        <w:ind w:firstLine="0"/>
        <w:jc w:val="center"/>
        <w:rPr>
          <w:rFonts w:ascii="PT Astra Serif" w:hAnsi="PT Astra Serif"/>
          <w:sz w:val="28"/>
          <w:szCs w:val="28"/>
        </w:rPr>
      </w:pPr>
    </w:p>
    <w:p w:rsidR="00E240C9" w:rsidRPr="00AE6494" w:rsidRDefault="00E240C9" w:rsidP="00E240C9">
      <w:pPr>
        <w:pStyle w:val="ConsPlusNormal"/>
        <w:widowControl/>
        <w:ind w:firstLine="0"/>
        <w:jc w:val="right"/>
        <w:rPr>
          <w:rFonts w:ascii="PT Astra Serif" w:hAnsi="PT Astra Serif"/>
          <w:bCs/>
          <w:sz w:val="28"/>
          <w:szCs w:val="28"/>
        </w:rPr>
      </w:pPr>
      <w:r w:rsidRPr="00AE6494">
        <w:rPr>
          <w:rFonts w:ascii="PT Astra Serif" w:hAnsi="PT Astra Serif"/>
          <w:bCs/>
          <w:sz w:val="28"/>
          <w:szCs w:val="28"/>
        </w:rPr>
        <w:t>Главе администрации муниципального</w:t>
      </w:r>
    </w:p>
    <w:p w:rsidR="00E240C9" w:rsidRPr="00AE6494" w:rsidRDefault="00E240C9" w:rsidP="00E240C9">
      <w:pPr>
        <w:pStyle w:val="ConsPlusNormal"/>
        <w:widowControl/>
        <w:ind w:firstLine="0"/>
        <w:jc w:val="right"/>
        <w:rPr>
          <w:rFonts w:ascii="PT Astra Serif" w:hAnsi="PT Astra Serif"/>
          <w:bCs/>
          <w:sz w:val="28"/>
          <w:szCs w:val="28"/>
        </w:rPr>
      </w:pPr>
      <w:r w:rsidRPr="00AE6494">
        <w:rPr>
          <w:rFonts w:ascii="PT Astra Serif" w:hAnsi="PT Astra Serif"/>
          <w:bCs/>
          <w:sz w:val="28"/>
          <w:szCs w:val="28"/>
        </w:rPr>
        <w:t>образования ________________________</w:t>
      </w:r>
    </w:p>
    <w:p w:rsidR="00E240C9" w:rsidRPr="00AE6494" w:rsidRDefault="00E240C9" w:rsidP="00E240C9">
      <w:pPr>
        <w:pStyle w:val="ConsPlusNormal"/>
        <w:widowControl/>
        <w:ind w:firstLine="0"/>
        <w:jc w:val="right"/>
        <w:rPr>
          <w:rFonts w:ascii="PT Astra Serif" w:hAnsi="PT Astra Serif"/>
          <w:bCs/>
          <w:sz w:val="28"/>
          <w:szCs w:val="28"/>
        </w:rPr>
      </w:pPr>
      <w:r w:rsidRPr="00AE6494">
        <w:rPr>
          <w:rFonts w:ascii="PT Astra Serif" w:hAnsi="PT Astra Serif"/>
          <w:bCs/>
          <w:sz w:val="28"/>
          <w:szCs w:val="28"/>
        </w:rPr>
        <w:t>____________________________________</w:t>
      </w:r>
    </w:p>
    <w:p w:rsidR="00E240C9" w:rsidRPr="00AE6494" w:rsidRDefault="00E240C9" w:rsidP="00E240C9">
      <w:pPr>
        <w:pStyle w:val="ConsPlusNormal"/>
        <w:widowControl/>
        <w:ind w:firstLine="0"/>
        <w:jc w:val="center"/>
        <w:rPr>
          <w:rFonts w:ascii="PT Astra Serif" w:hAnsi="PT Astra Serif"/>
          <w:bCs/>
          <w:sz w:val="28"/>
          <w:szCs w:val="28"/>
        </w:rPr>
      </w:pPr>
    </w:p>
    <w:p w:rsidR="00E240C9" w:rsidRPr="00AE6494" w:rsidRDefault="00E240C9" w:rsidP="00E240C9">
      <w:pPr>
        <w:pStyle w:val="ConsPlusNormal"/>
        <w:widowControl/>
        <w:ind w:firstLine="0"/>
        <w:jc w:val="right"/>
        <w:rPr>
          <w:rFonts w:ascii="PT Astra Serif" w:hAnsi="PT Astra Serif"/>
          <w:bCs/>
          <w:sz w:val="28"/>
          <w:szCs w:val="28"/>
        </w:rPr>
      </w:pPr>
      <w:r w:rsidRPr="00AE6494">
        <w:rPr>
          <w:rFonts w:ascii="PT Astra Serif" w:hAnsi="PT Astra Serif"/>
          <w:bCs/>
          <w:sz w:val="28"/>
          <w:szCs w:val="28"/>
        </w:rPr>
        <w:t>Ф.И.О. заявителя___________________</w:t>
      </w:r>
    </w:p>
    <w:p w:rsidR="00E240C9" w:rsidRPr="00AE6494" w:rsidRDefault="00E240C9" w:rsidP="00E240C9">
      <w:pPr>
        <w:pStyle w:val="ConsPlusNormal"/>
        <w:widowControl/>
        <w:ind w:firstLine="0"/>
        <w:jc w:val="right"/>
        <w:rPr>
          <w:rFonts w:ascii="PT Astra Serif" w:hAnsi="PT Astra Serif"/>
          <w:bCs/>
          <w:sz w:val="28"/>
          <w:szCs w:val="28"/>
        </w:rPr>
      </w:pPr>
      <w:r w:rsidRPr="00AE6494">
        <w:rPr>
          <w:rFonts w:ascii="PT Astra Serif" w:hAnsi="PT Astra Serif"/>
          <w:bCs/>
          <w:sz w:val="28"/>
          <w:szCs w:val="28"/>
        </w:rPr>
        <w:t>_________________________________</w:t>
      </w:r>
    </w:p>
    <w:p w:rsidR="00E240C9" w:rsidRPr="00AE6494" w:rsidRDefault="00E240C9" w:rsidP="00E240C9">
      <w:pPr>
        <w:pStyle w:val="ConsPlusNormal"/>
        <w:widowControl/>
        <w:ind w:firstLine="0"/>
        <w:jc w:val="right"/>
        <w:rPr>
          <w:rFonts w:ascii="PT Astra Serif" w:hAnsi="PT Astra Serif"/>
          <w:sz w:val="28"/>
          <w:szCs w:val="28"/>
        </w:rPr>
      </w:pPr>
      <w:r w:rsidRPr="00AE6494">
        <w:rPr>
          <w:rFonts w:ascii="PT Astra Serif" w:hAnsi="PT Astra Serif"/>
          <w:sz w:val="28"/>
          <w:szCs w:val="28"/>
        </w:rPr>
        <w:t>_________________________________</w:t>
      </w:r>
    </w:p>
    <w:p w:rsidR="00E240C9" w:rsidRPr="00AE6494" w:rsidRDefault="00E240C9" w:rsidP="00E240C9">
      <w:pPr>
        <w:pStyle w:val="ConsPlusNormal"/>
        <w:widowControl/>
        <w:ind w:firstLine="0"/>
        <w:jc w:val="right"/>
        <w:rPr>
          <w:rFonts w:ascii="PT Astra Serif" w:hAnsi="PT Astra Serif"/>
          <w:sz w:val="28"/>
          <w:szCs w:val="28"/>
        </w:rPr>
      </w:pPr>
      <w:r w:rsidRPr="00AE6494">
        <w:rPr>
          <w:rFonts w:ascii="PT Astra Serif" w:hAnsi="PT Astra Serif"/>
          <w:sz w:val="28"/>
          <w:szCs w:val="28"/>
        </w:rPr>
        <w:t>_________________________________</w:t>
      </w:r>
    </w:p>
    <w:p w:rsidR="00E240C9" w:rsidRPr="00AE6494" w:rsidRDefault="00E240C9" w:rsidP="00E240C9">
      <w:pPr>
        <w:pStyle w:val="ConsPlusNormal"/>
        <w:widowControl/>
        <w:ind w:firstLine="0"/>
        <w:jc w:val="right"/>
        <w:rPr>
          <w:rFonts w:ascii="PT Astra Serif" w:hAnsi="PT Astra Serif"/>
          <w:sz w:val="28"/>
          <w:szCs w:val="28"/>
        </w:rPr>
      </w:pPr>
      <w:r w:rsidRPr="00AE6494">
        <w:rPr>
          <w:rFonts w:ascii="PT Astra Serif" w:hAnsi="PT Astra Serif"/>
          <w:sz w:val="28"/>
          <w:szCs w:val="28"/>
        </w:rPr>
        <w:t>_________________________________</w:t>
      </w:r>
    </w:p>
    <w:p w:rsidR="00E240C9" w:rsidRPr="00AE6494" w:rsidRDefault="00E240C9" w:rsidP="00E240C9">
      <w:pPr>
        <w:pStyle w:val="ConsPlusNormal"/>
        <w:widowControl/>
        <w:ind w:firstLine="0"/>
        <w:jc w:val="right"/>
        <w:rPr>
          <w:rFonts w:ascii="PT Astra Serif" w:hAnsi="PT Astra Serif"/>
          <w:sz w:val="28"/>
          <w:szCs w:val="28"/>
        </w:rPr>
      </w:pPr>
      <w:r w:rsidRPr="00AE6494">
        <w:rPr>
          <w:rFonts w:ascii="PT Astra Serif" w:hAnsi="PT Astra Serif"/>
          <w:bCs/>
          <w:sz w:val="28"/>
          <w:szCs w:val="28"/>
        </w:rPr>
        <w:t>Домашний адрес_</w:t>
      </w:r>
      <w:r w:rsidRPr="00AE6494">
        <w:rPr>
          <w:rFonts w:ascii="PT Astra Serif" w:hAnsi="PT Astra Serif"/>
          <w:sz w:val="28"/>
          <w:szCs w:val="28"/>
        </w:rPr>
        <w:t>__________________</w:t>
      </w:r>
    </w:p>
    <w:p w:rsidR="00E240C9" w:rsidRPr="00AE6494" w:rsidRDefault="00E240C9" w:rsidP="00E240C9">
      <w:pPr>
        <w:pStyle w:val="ConsPlusNormal"/>
        <w:widowControl/>
        <w:ind w:firstLine="0"/>
        <w:jc w:val="right"/>
        <w:rPr>
          <w:rFonts w:ascii="PT Astra Serif" w:hAnsi="PT Astra Serif"/>
          <w:sz w:val="28"/>
          <w:szCs w:val="28"/>
        </w:rPr>
      </w:pPr>
      <w:r w:rsidRPr="00AE6494">
        <w:rPr>
          <w:rFonts w:ascii="PT Astra Serif" w:hAnsi="PT Astra Serif"/>
          <w:sz w:val="28"/>
          <w:szCs w:val="28"/>
        </w:rPr>
        <w:t>_________________________________</w:t>
      </w:r>
    </w:p>
    <w:p w:rsidR="00E240C9" w:rsidRPr="00AE6494" w:rsidRDefault="00E240C9" w:rsidP="00E240C9">
      <w:pPr>
        <w:pStyle w:val="ConsPlusNormal"/>
        <w:widowControl/>
        <w:ind w:firstLine="0"/>
        <w:jc w:val="right"/>
        <w:rPr>
          <w:rFonts w:ascii="PT Astra Serif" w:hAnsi="PT Astra Serif"/>
          <w:sz w:val="28"/>
          <w:szCs w:val="28"/>
        </w:rPr>
      </w:pPr>
      <w:r w:rsidRPr="00AE6494">
        <w:rPr>
          <w:rFonts w:ascii="PT Astra Serif" w:hAnsi="PT Astra Serif"/>
          <w:sz w:val="28"/>
          <w:szCs w:val="28"/>
        </w:rPr>
        <w:t>_________________________________</w:t>
      </w:r>
    </w:p>
    <w:p w:rsidR="00E240C9" w:rsidRPr="00AE6494" w:rsidRDefault="00E240C9" w:rsidP="00E240C9">
      <w:pPr>
        <w:pStyle w:val="ConsPlusNormal"/>
        <w:widowControl/>
        <w:ind w:firstLine="0"/>
        <w:jc w:val="right"/>
        <w:rPr>
          <w:rFonts w:ascii="PT Astra Serif" w:hAnsi="PT Astra Serif"/>
          <w:sz w:val="28"/>
          <w:szCs w:val="28"/>
        </w:rPr>
      </w:pPr>
      <w:r w:rsidRPr="00AE6494">
        <w:rPr>
          <w:rFonts w:ascii="PT Astra Serif" w:hAnsi="PT Astra Serif"/>
          <w:sz w:val="28"/>
          <w:szCs w:val="28"/>
        </w:rPr>
        <w:t>_________________________________</w:t>
      </w:r>
    </w:p>
    <w:p w:rsidR="00E240C9" w:rsidRPr="00AE6494" w:rsidRDefault="00E240C9" w:rsidP="00E240C9">
      <w:pPr>
        <w:pStyle w:val="ConsPlusNormal"/>
        <w:widowControl/>
        <w:ind w:firstLine="0"/>
        <w:jc w:val="right"/>
        <w:rPr>
          <w:rFonts w:ascii="PT Astra Serif" w:hAnsi="PT Astra Serif"/>
          <w:bCs/>
          <w:sz w:val="28"/>
          <w:szCs w:val="28"/>
        </w:rPr>
      </w:pPr>
      <w:r w:rsidRPr="00AE6494">
        <w:rPr>
          <w:rFonts w:ascii="PT Astra Serif" w:hAnsi="PT Astra Serif"/>
          <w:bCs/>
          <w:sz w:val="28"/>
          <w:szCs w:val="28"/>
        </w:rPr>
        <w:t>Телефон__________________________</w:t>
      </w:r>
    </w:p>
    <w:p w:rsidR="00E240C9" w:rsidRPr="00AE6494" w:rsidRDefault="00E240C9" w:rsidP="00E240C9">
      <w:pPr>
        <w:pStyle w:val="ConsPlusNormal"/>
        <w:widowControl/>
        <w:ind w:firstLine="0"/>
        <w:jc w:val="right"/>
        <w:rPr>
          <w:rFonts w:ascii="PT Astra Serif" w:hAnsi="PT Astra Serif"/>
          <w:b/>
          <w:bCs/>
          <w:sz w:val="28"/>
          <w:szCs w:val="28"/>
        </w:rPr>
      </w:pPr>
      <w:r w:rsidRPr="00AE6494">
        <w:rPr>
          <w:rFonts w:ascii="PT Astra Serif" w:hAnsi="PT Astra Serif"/>
          <w:bCs/>
          <w:sz w:val="28"/>
          <w:szCs w:val="28"/>
        </w:rPr>
        <w:t>_________________________________</w:t>
      </w:r>
    </w:p>
    <w:p w:rsidR="00E240C9" w:rsidRPr="00AE6494" w:rsidRDefault="00E240C9" w:rsidP="00E240C9">
      <w:pPr>
        <w:pStyle w:val="ConsPlusNormal"/>
        <w:widowControl/>
        <w:ind w:firstLine="0"/>
        <w:jc w:val="right"/>
        <w:rPr>
          <w:rFonts w:ascii="PT Astra Serif" w:hAnsi="PT Astra Serif"/>
          <w:bCs/>
          <w:sz w:val="28"/>
          <w:szCs w:val="28"/>
        </w:rPr>
      </w:pPr>
    </w:p>
    <w:p w:rsidR="00E240C9" w:rsidRPr="00AE6494" w:rsidRDefault="00E240C9" w:rsidP="00E240C9">
      <w:pPr>
        <w:tabs>
          <w:tab w:val="left" w:pos="709"/>
        </w:tabs>
        <w:jc w:val="both"/>
        <w:rPr>
          <w:rFonts w:ascii="PT Astra Serif" w:hAnsi="PT Astra Serif"/>
          <w:sz w:val="28"/>
          <w:szCs w:val="28"/>
        </w:rPr>
      </w:pPr>
      <w:r w:rsidRPr="00AE6494">
        <w:rPr>
          <w:rFonts w:ascii="PT Astra Serif" w:hAnsi="PT Astra Serif"/>
          <w:sz w:val="28"/>
          <w:szCs w:val="28"/>
        </w:rPr>
        <w:tab/>
        <w:t>Прошу выдать заверенную копию (выписку из) постановления (распоряжения) администрации муниципального образования _____________________________________</w:t>
      </w:r>
    </w:p>
    <w:p w:rsidR="00E240C9" w:rsidRPr="00AE6494" w:rsidRDefault="00E240C9" w:rsidP="00E240C9">
      <w:pPr>
        <w:tabs>
          <w:tab w:val="left" w:pos="709"/>
        </w:tabs>
        <w:jc w:val="both"/>
        <w:rPr>
          <w:rFonts w:ascii="PT Astra Serif" w:hAnsi="PT Astra Serif"/>
          <w:sz w:val="28"/>
          <w:szCs w:val="28"/>
        </w:rPr>
      </w:pPr>
      <w:r w:rsidRPr="00AE6494">
        <w:rPr>
          <w:rFonts w:ascii="PT Astra Serif" w:hAnsi="PT Astra Serif"/>
          <w:sz w:val="28"/>
          <w:szCs w:val="28"/>
        </w:rPr>
        <w:t xml:space="preserve"> </w:t>
      </w:r>
      <w:proofErr w:type="gramStart"/>
      <w:r w:rsidRPr="00AE6494">
        <w:rPr>
          <w:rFonts w:ascii="PT Astra Serif" w:hAnsi="PT Astra Serif"/>
          <w:sz w:val="28"/>
          <w:szCs w:val="28"/>
        </w:rPr>
        <w:t>от_______________ №_______________ (наименование постановления (распоряжения) в ______________ экземплярах.</w:t>
      </w:r>
      <w:proofErr w:type="gramEnd"/>
    </w:p>
    <w:p w:rsidR="00E240C9" w:rsidRPr="00AE6494" w:rsidRDefault="00E240C9" w:rsidP="00E240C9">
      <w:pPr>
        <w:tabs>
          <w:tab w:val="left" w:pos="709"/>
        </w:tabs>
        <w:jc w:val="both"/>
        <w:rPr>
          <w:rFonts w:ascii="PT Astra Serif" w:hAnsi="PT Astra Serif"/>
          <w:sz w:val="28"/>
          <w:szCs w:val="28"/>
        </w:rPr>
      </w:pPr>
      <w:r w:rsidRPr="00AE6494">
        <w:rPr>
          <w:rFonts w:ascii="PT Astra Serif" w:hAnsi="PT Astra Serif"/>
          <w:sz w:val="28"/>
          <w:szCs w:val="28"/>
        </w:rPr>
        <w:t>_________________________________________________________________</w:t>
      </w:r>
    </w:p>
    <w:p w:rsidR="00E240C9" w:rsidRPr="00AE6494" w:rsidRDefault="00E240C9" w:rsidP="00E240C9">
      <w:pPr>
        <w:tabs>
          <w:tab w:val="left" w:pos="709"/>
        </w:tabs>
        <w:jc w:val="both"/>
        <w:rPr>
          <w:rFonts w:ascii="PT Astra Serif" w:hAnsi="PT Astra Serif"/>
          <w:sz w:val="28"/>
          <w:szCs w:val="28"/>
        </w:rPr>
      </w:pPr>
      <w:r w:rsidRPr="00AE6494">
        <w:rPr>
          <w:rFonts w:ascii="PT Astra Serif" w:hAnsi="PT Astra Serif"/>
          <w:sz w:val="28"/>
          <w:szCs w:val="28"/>
        </w:rPr>
        <w:t>_________________________________________________________________</w:t>
      </w:r>
    </w:p>
    <w:p w:rsidR="00E240C9" w:rsidRPr="00AE6494" w:rsidRDefault="00E240C9" w:rsidP="00E240C9">
      <w:pPr>
        <w:tabs>
          <w:tab w:val="left" w:pos="709"/>
        </w:tabs>
        <w:jc w:val="center"/>
        <w:rPr>
          <w:rFonts w:ascii="PT Astra Serif" w:hAnsi="PT Astra Serif"/>
          <w:sz w:val="28"/>
          <w:szCs w:val="28"/>
        </w:rPr>
      </w:pPr>
      <w:r w:rsidRPr="00AE6494">
        <w:rPr>
          <w:rFonts w:ascii="PT Astra Serif" w:hAnsi="PT Astra Serif"/>
          <w:sz w:val="28"/>
          <w:szCs w:val="28"/>
        </w:rPr>
        <w:t>(Необходимо указать причину, цель запроса).</w:t>
      </w:r>
    </w:p>
    <w:p w:rsidR="00E240C9" w:rsidRPr="00AE6494" w:rsidRDefault="00E240C9" w:rsidP="00E240C9">
      <w:pPr>
        <w:pStyle w:val="ConsPlusNormal"/>
        <w:widowControl/>
        <w:ind w:firstLine="0"/>
        <w:rPr>
          <w:rFonts w:ascii="PT Astra Serif" w:hAnsi="PT Astra Serif"/>
          <w:bCs/>
          <w:sz w:val="28"/>
          <w:szCs w:val="28"/>
        </w:rPr>
      </w:pPr>
    </w:p>
    <w:p w:rsidR="00E240C9" w:rsidRPr="00AE6494" w:rsidRDefault="00E240C9" w:rsidP="00E240C9">
      <w:pPr>
        <w:pStyle w:val="ConsPlusNormal"/>
        <w:widowControl/>
        <w:ind w:firstLine="0"/>
        <w:jc w:val="right"/>
        <w:rPr>
          <w:rFonts w:ascii="PT Astra Serif" w:hAnsi="PT Astra Serif"/>
          <w:bCs/>
          <w:sz w:val="28"/>
          <w:szCs w:val="28"/>
        </w:rPr>
      </w:pPr>
    </w:p>
    <w:p w:rsidR="00E240C9" w:rsidRPr="00AE6494" w:rsidRDefault="00E240C9" w:rsidP="00E240C9">
      <w:pPr>
        <w:pStyle w:val="ConsPlusNormal"/>
        <w:widowControl/>
        <w:ind w:firstLine="0"/>
        <w:jc w:val="both"/>
        <w:rPr>
          <w:rFonts w:ascii="PT Astra Serif" w:hAnsi="PT Astra Serif"/>
          <w:sz w:val="28"/>
          <w:szCs w:val="28"/>
        </w:rPr>
      </w:pPr>
      <w:r w:rsidRPr="00AE6494">
        <w:rPr>
          <w:rFonts w:ascii="PT Astra Serif" w:hAnsi="PT Astra Serif"/>
          <w:bCs/>
          <w:sz w:val="28"/>
          <w:szCs w:val="28"/>
        </w:rPr>
        <w:t>Дата                                                                                         Подпись</w:t>
      </w:r>
    </w:p>
    <w:p w:rsidR="00B42280" w:rsidRDefault="00B42280" w:rsidP="00B42280">
      <w:pPr>
        <w:autoSpaceDE w:val="0"/>
        <w:autoSpaceDN w:val="0"/>
        <w:adjustRightInd w:val="0"/>
        <w:ind w:firstLine="709"/>
        <w:jc w:val="center"/>
        <w:rPr>
          <w:rFonts w:ascii="PT Astra Serif" w:hAnsi="PT Astra Serif"/>
          <w:sz w:val="28"/>
          <w:szCs w:val="28"/>
        </w:rPr>
      </w:pPr>
      <w:r>
        <w:rPr>
          <w:rFonts w:ascii="PT Astra Serif" w:hAnsi="PT Astra Serif"/>
          <w:sz w:val="28"/>
          <w:szCs w:val="28"/>
        </w:rPr>
        <w:t>_____________________</w:t>
      </w:r>
    </w:p>
    <w:p w:rsidR="00B42280" w:rsidRPr="00AE6494" w:rsidRDefault="00B42280" w:rsidP="00B42280">
      <w:pPr>
        <w:autoSpaceDE w:val="0"/>
        <w:autoSpaceDN w:val="0"/>
        <w:adjustRightInd w:val="0"/>
        <w:ind w:firstLine="709"/>
        <w:jc w:val="center"/>
        <w:rPr>
          <w:rFonts w:ascii="PT Astra Serif" w:hAnsi="PT Astra Serif"/>
          <w:sz w:val="28"/>
          <w:szCs w:val="28"/>
        </w:rPr>
      </w:pPr>
      <w:r>
        <w:rPr>
          <w:rFonts w:ascii="PT Astra Serif" w:hAnsi="PT Astra Serif"/>
          <w:sz w:val="28"/>
          <w:szCs w:val="28"/>
        </w:rPr>
        <w:br w:type="page"/>
      </w:r>
    </w:p>
    <w:tbl>
      <w:tblPr>
        <w:tblW w:w="0" w:type="auto"/>
        <w:tblLook w:val="04A0" w:firstRow="1" w:lastRow="0" w:firstColumn="1" w:lastColumn="0" w:noHBand="0" w:noVBand="1"/>
      </w:tblPr>
      <w:tblGrid>
        <w:gridCol w:w="4077"/>
        <w:gridCol w:w="5492"/>
      </w:tblGrid>
      <w:tr w:rsidR="00B42280" w:rsidRPr="006A7F93" w:rsidTr="001C14DF">
        <w:tc>
          <w:tcPr>
            <w:tcW w:w="4077" w:type="dxa"/>
          </w:tcPr>
          <w:p w:rsidR="00B42280" w:rsidRPr="00C72E0C" w:rsidRDefault="00B42280" w:rsidP="001C14DF">
            <w:pPr>
              <w:jc w:val="right"/>
              <w:rPr>
                <w:rFonts w:ascii="PT Astra Serif" w:hAnsi="PT Astra Serif"/>
              </w:rPr>
            </w:pPr>
          </w:p>
        </w:tc>
        <w:tc>
          <w:tcPr>
            <w:tcW w:w="5492" w:type="dxa"/>
          </w:tcPr>
          <w:p w:rsidR="00B42280" w:rsidRPr="00AE6494" w:rsidRDefault="00B42280" w:rsidP="001C14DF">
            <w:pPr>
              <w:autoSpaceDE w:val="0"/>
              <w:autoSpaceDN w:val="0"/>
              <w:adjustRightInd w:val="0"/>
              <w:jc w:val="center"/>
              <w:rPr>
                <w:rFonts w:ascii="PT Astra Serif" w:hAnsi="PT Astra Serif"/>
                <w:sz w:val="28"/>
                <w:szCs w:val="28"/>
              </w:rPr>
            </w:pPr>
            <w:r>
              <w:rPr>
                <w:rFonts w:ascii="PT Astra Serif" w:hAnsi="PT Astra Serif"/>
                <w:sz w:val="28"/>
                <w:szCs w:val="28"/>
              </w:rPr>
              <w:t>Приложение №3</w:t>
            </w:r>
          </w:p>
          <w:p w:rsidR="00B42280" w:rsidRPr="00AE6494" w:rsidRDefault="00B42280" w:rsidP="001C14DF">
            <w:pPr>
              <w:autoSpaceDE w:val="0"/>
              <w:autoSpaceDN w:val="0"/>
              <w:adjustRightInd w:val="0"/>
              <w:jc w:val="center"/>
              <w:rPr>
                <w:rFonts w:ascii="PT Astra Serif" w:hAnsi="PT Astra Serif"/>
                <w:sz w:val="28"/>
                <w:szCs w:val="28"/>
              </w:rPr>
            </w:pPr>
            <w:r w:rsidRPr="00AE6494">
              <w:rPr>
                <w:rFonts w:ascii="PT Astra Serif" w:hAnsi="PT Astra Serif"/>
                <w:sz w:val="28"/>
                <w:szCs w:val="28"/>
              </w:rPr>
              <w:t>к административному регламенту</w:t>
            </w:r>
            <w:r>
              <w:rPr>
                <w:rFonts w:ascii="PT Astra Serif" w:hAnsi="PT Astra Serif"/>
                <w:sz w:val="28"/>
                <w:szCs w:val="28"/>
              </w:rPr>
              <w:t xml:space="preserve"> </w:t>
            </w:r>
            <w:r w:rsidRPr="00AE6494">
              <w:rPr>
                <w:rFonts w:ascii="PT Astra Serif" w:hAnsi="PT Astra Serif"/>
                <w:sz w:val="28"/>
                <w:szCs w:val="28"/>
              </w:rPr>
              <w:t>предоставления муниципальной услуги</w:t>
            </w:r>
            <w:r>
              <w:rPr>
                <w:rFonts w:ascii="PT Astra Serif" w:hAnsi="PT Astra Serif"/>
                <w:sz w:val="28"/>
                <w:szCs w:val="28"/>
              </w:rPr>
              <w:t xml:space="preserve"> </w:t>
            </w:r>
            <w:r w:rsidRPr="00AE6494">
              <w:rPr>
                <w:rFonts w:ascii="PT Astra Serif" w:hAnsi="PT Astra Serif"/>
                <w:sz w:val="28"/>
                <w:szCs w:val="28"/>
              </w:rPr>
              <w:t>«Исполнение запросов юридических</w:t>
            </w:r>
            <w:r>
              <w:rPr>
                <w:rFonts w:ascii="PT Astra Serif" w:hAnsi="PT Astra Serif"/>
                <w:sz w:val="28"/>
                <w:szCs w:val="28"/>
              </w:rPr>
              <w:t xml:space="preserve"> </w:t>
            </w:r>
            <w:r w:rsidRPr="00AE6494">
              <w:rPr>
                <w:rFonts w:ascii="PT Astra Serif" w:hAnsi="PT Astra Serif"/>
                <w:sz w:val="28"/>
                <w:szCs w:val="28"/>
              </w:rPr>
              <w:t>и физических лиц на получение</w:t>
            </w:r>
            <w:r>
              <w:rPr>
                <w:rFonts w:ascii="PT Astra Serif" w:hAnsi="PT Astra Serif"/>
                <w:sz w:val="28"/>
                <w:szCs w:val="28"/>
              </w:rPr>
              <w:t xml:space="preserve"> </w:t>
            </w:r>
            <w:r w:rsidRPr="00AE6494">
              <w:rPr>
                <w:rFonts w:ascii="PT Astra Serif" w:hAnsi="PT Astra Serif"/>
                <w:sz w:val="28"/>
                <w:szCs w:val="28"/>
              </w:rPr>
              <w:t>копий постановлений и распоряжений</w:t>
            </w:r>
            <w:r>
              <w:rPr>
                <w:rFonts w:ascii="PT Astra Serif" w:hAnsi="PT Astra Serif"/>
                <w:sz w:val="28"/>
                <w:szCs w:val="28"/>
              </w:rPr>
              <w:t xml:space="preserve"> </w:t>
            </w:r>
            <w:r w:rsidRPr="00AE6494">
              <w:rPr>
                <w:rFonts w:ascii="PT Astra Serif" w:hAnsi="PT Astra Serif"/>
                <w:sz w:val="28"/>
                <w:szCs w:val="28"/>
              </w:rPr>
              <w:t>администрации муниципального</w:t>
            </w:r>
            <w:r>
              <w:rPr>
                <w:rFonts w:ascii="PT Astra Serif" w:hAnsi="PT Astra Serif"/>
                <w:sz w:val="28"/>
                <w:szCs w:val="28"/>
              </w:rPr>
              <w:t xml:space="preserve"> </w:t>
            </w:r>
            <w:r w:rsidRPr="00AE6494">
              <w:rPr>
                <w:rFonts w:ascii="PT Astra Serif" w:hAnsi="PT Astra Serif"/>
                <w:sz w:val="28"/>
                <w:szCs w:val="28"/>
              </w:rPr>
              <w:t>образования Кимовский район, выписок</w:t>
            </w:r>
            <w:r>
              <w:rPr>
                <w:rFonts w:ascii="PT Astra Serif" w:hAnsi="PT Astra Serif"/>
                <w:sz w:val="28"/>
                <w:szCs w:val="28"/>
              </w:rPr>
              <w:t xml:space="preserve"> </w:t>
            </w:r>
            <w:r w:rsidRPr="00AE6494">
              <w:rPr>
                <w:rFonts w:ascii="PT Astra Serif" w:hAnsi="PT Astra Serif"/>
                <w:sz w:val="28"/>
                <w:szCs w:val="28"/>
              </w:rPr>
              <w:t>из постановлений и распоряжений</w:t>
            </w:r>
            <w:r>
              <w:rPr>
                <w:rFonts w:ascii="PT Astra Serif" w:hAnsi="PT Astra Serif"/>
                <w:sz w:val="28"/>
                <w:szCs w:val="28"/>
              </w:rPr>
              <w:t xml:space="preserve"> </w:t>
            </w:r>
            <w:r w:rsidRPr="00AE6494">
              <w:rPr>
                <w:rFonts w:ascii="PT Astra Serif" w:hAnsi="PT Astra Serif"/>
                <w:sz w:val="28"/>
                <w:szCs w:val="28"/>
              </w:rPr>
              <w:t>администрации муниципального</w:t>
            </w:r>
            <w:r>
              <w:rPr>
                <w:rFonts w:ascii="PT Astra Serif" w:hAnsi="PT Astra Serif"/>
                <w:sz w:val="28"/>
                <w:szCs w:val="28"/>
              </w:rPr>
              <w:t xml:space="preserve"> </w:t>
            </w:r>
            <w:r w:rsidRPr="00AE6494">
              <w:rPr>
                <w:rFonts w:ascii="PT Astra Serif" w:hAnsi="PT Astra Serif"/>
                <w:sz w:val="28"/>
                <w:szCs w:val="28"/>
              </w:rPr>
              <w:t>образования Кимовский район»</w:t>
            </w:r>
          </w:p>
          <w:p w:rsidR="00B42280" w:rsidRPr="006A7F93" w:rsidRDefault="00B42280" w:rsidP="001C14DF">
            <w:pPr>
              <w:tabs>
                <w:tab w:val="left" w:pos="613"/>
                <w:tab w:val="left" w:pos="826"/>
                <w:tab w:val="left" w:pos="1239"/>
              </w:tabs>
              <w:spacing w:line="360" w:lineRule="exact"/>
              <w:jc w:val="center"/>
              <w:rPr>
                <w:rFonts w:ascii="PT Astra Serif" w:hAnsi="PT Astra Serif"/>
                <w:sz w:val="28"/>
                <w:szCs w:val="28"/>
              </w:rPr>
            </w:pPr>
          </w:p>
        </w:tc>
      </w:tr>
    </w:tbl>
    <w:p w:rsidR="00E240C9" w:rsidRPr="00B42280" w:rsidRDefault="00E240C9" w:rsidP="00E240C9">
      <w:pPr>
        <w:widowControl w:val="0"/>
        <w:autoSpaceDE w:val="0"/>
        <w:autoSpaceDN w:val="0"/>
        <w:adjustRightInd w:val="0"/>
        <w:jc w:val="center"/>
        <w:rPr>
          <w:rFonts w:ascii="PT Astra Serif" w:hAnsi="PT Astra Serif"/>
          <w:b/>
          <w:sz w:val="28"/>
          <w:szCs w:val="28"/>
        </w:rPr>
      </w:pPr>
      <w:r w:rsidRPr="00B42280">
        <w:rPr>
          <w:rFonts w:ascii="PT Astra Serif" w:hAnsi="PT Astra Serif"/>
          <w:b/>
          <w:sz w:val="28"/>
          <w:szCs w:val="28"/>
        </w:rPr>
        <w:t>УВЕДОМЛЕНИЕ ОБ ОТКАЗЕ В ПРИЕМЕ ДОКУМЕНТОВ</w:t>
      </w:r>
    </w:p>
    <w:p w:rsidR="00E240C9" w:rsidRPr="00AE6494" w:rsidRDefault="00E240C9" w:rsidP="00E240C9">
      <w:pPr>
        <w:ind w:firstLine="709"/>
        <w:jc w:val="both"/>
        <w:rPr>
          <w:rFonts w:ascii="PT Astra Serif" w:hAnsi="PT Astra Serif"/>
          <w:sz w:val="28"/>
          <w:szCs w:val="28"/>
        </w:rPr>
      </w:pPr>
      <w:r w:rsidRPr="00AE6494">
        <w:rPr>
          <w:rFonts w:ascii="PT Astra Serif" w:hAnsi="PT Astra Serif"/>
          <w:sz w:val="28"/>
          <w:szCs w:val="28"/>
        </w:rPr>
        <w:t xml:space="preserve">Настоящим подтверждается, что при приеме запроса и документов, </w:t>
      </w:r>
      <w:proofErr w:type="gramStart"/>
      <w:r w:rsidRPr="00AE6494">
        <w:rPr>
          <w:rFonts w:ascii="PT Astra Serif" w:hAnsi="PT Astra Serif"/>
          <w:sz w:val="28"/>
          <w:szCs w:val="28"/>
        </w:rPr>
        <w:t>необходимых</w:t>
      </w:r>
      <w:proofErr w:type="gramEnd"/>
      <w:r w:rsidRPr="00AE6494">
        <w:rPr>
          <w:rFonts w:ascii="PT Astra Serif" w:hAnsi="PT Astra Serif"/>
          <w:sz w:val="28"/>
          <w:szCs w:val="28"/>
        </w:rPr>
        <w:t xml:space="preserve"> для предоставления муниципальной услуги </w:t>
      </w:r>
    </w:p>
    <w:p w:rsidR="00E240C9" w:rsidRPr="00AE6494" w:rsidRDefault="00E240C9" w:rsidP="00E240C9">
      <w:pPr>
        <w:pBdr>
          <w:bottom w:val="single" w:sz="4" w:space="1" w:color="auto"/>
        </w:pBdr>
        <w:ind w:firstLine="709"/>
        <w:jc w:val="both"/>
        <w:rPr>
          <w:rFonts w:ascii="PT Astra Serif" w:hAnsi="PT Astra Serif"/>
          <w:sz w:val="28"/>
          <w:szCs w:val="28"/>
        </w:rPr>
      </w:pPr>
      <w:r w:rsidRPr="00AE6494">
        <w:rPr>
          <w:rFonts w:ascii="PT Astra Serif" w:hAnsi="PT Astra Serif"/>
          <w:sz w:val="28"/>
          <w:szCs w:val="28"/>
        </w:rPr>
        <w:t xml:space="preserve">                                                                                                                        ,</w:t>
      </w:r>
    </w:p>
    <w:p w:rsidR="00E240C9" w:rsidRPr="00AE6494" w:rsidRDefault="00E240C9" w:rsidP="00E240C9">
      <w:pPr>
        <w:jc w:val="center"/>
        <w:rPr>
          <w:rFonts w:ascii="PT Astra Serif" w:hAnsi="PT Astra Serif"/>
          <w:sz w:val="28"/>
          <w:szCs w:val="28"/>
        </w:rPr>
      </w:pPr>
      <w:r w:rsidRPr="00AE6494">
        <w:rPr>
          <w:rFonts w:ascii="PT Astra Serif" w:hAnsi="PT Astra Serif"/>
          <w:sz w:val="28"/>
          <w:szCs w:val="28"/>
        </w:rPr>
        <w:t>(наименование услуги)</w:t>
      </w:r>
    </w:p>
    <w:p w:rsidR="00E240C9" w:rsidRPr="00AE6494" w:rsidRDefault="00E240C9" w:rsidP="00E240C9">
      <w:pPr>
        <w:jc w:val="both"/>
        <w:rPr>
          <w:rFonts w:ascii="PT Astra Serif" w:hAnsi="PT Astra Serif"/>
          <w:sz w:val="28"/>
          <w:szCs w:val="28"/>
        </w:rPr>
      </w:pPr>
      <w:r w:rsidRPr="00AE6494">
        <w:rPr>
          <w:rFonts w:ascii="PT Astra Serif" w:hAnsi="PT Astra Serif"/>
          <w:sz w:val="28"/>
          <w:szCs w:val="28"/>
        </w:rPr>
        <w:t>были выявлены следующие основания для отказа в приеме документов:</w:t>
      </w:r>
    </w:p>
    <w:p w:rsidR="00E240C9" w:rsidRPr="00AE6494" w:rsidRDefault="00E240C9" w:rsidP="00E240C9">
      <w:pPr>
        <w:pStyle w:val="ConsPlusNormal"/>
        <w:pBdr>
          <w:bottom w:val="single" w:sz="4" w:space="0" w:color="auto"/>
        </w:pBdr>
        <w:ind w:firstLine="540"/>
        <w:jc w:val="both"/>
        <w:rPr>
          <w:rFonts w:ascii="PT Astra Serif" w:hAnsi="PT Astra Serif"/>
          <w:sz w:val="28"/>
          <w:szCs w:val="28"/>
        </w:rPr>
      </w:pPr>
      <w:r w:rsidRPr="00AE6494">
        <w:rPr>
          <w:rFonts w:ascii="PT Astra Serif" w:hAnsi="PT Astra Serif"/>
          <w:sz w:val="28"/>
          <w:szCs w:val="28"/>
        </w:rPr>
        <w:t xml:space="preserve"> </w:t>
      </w:r>
    </w:p>
    <w:p w:rsidR="00E240C9" w:rsidRPr="00AE6494" w:rsidRDefault="00E240C9" w:rsidP="00E240C9">
      <w:pPr>
        <w:jc w:val="center"/>
        <w:rPr>
          <w:rFonts w:ascii="PT Astra Serif" w:hAnsi="PT Astra Serif"/>
          <w:sz w:val="28"/>
          <w:szCs w:val="28"/>
        </w:rPr>
      </w:pPr>
      <w:r w:rsidRPr="00AE6494">
        <w:rPr>
          <w:rFonts w:ascii="PT Astra Serif" w:hAnsi="PT Astra Serif"/>
          <w:sz w:val="28"/>
          <w:szCs w:val="28"/>
        </w:rPr>
        <w:t>(основание отказа в приеме документов согласно административному регламенту)</w:t>
      </w:r>
    </w:p>
    <w:p w:rsidR="00E240C9" w:rsidRPr="00AE6494" w:rsidRDefault="00E240C9" w:rsidP="00E240C9">
      <w:pPr>
        <w:pBdr>
          <w:bottom w:val="single" w:sz="4" w:space="1" w:color="auto"/>
        </w:pBdr>
        <w:autoSpaceDE w:val="0"/>
        <w:autoSpaceDN w:val="0"/>
        <w:adjustRightInd w:val="0"/>
        <w:ind w:firstLine="540"/>
        <w:jc w:val="both"/>
        <w:rPr>
          <w:rFonts w:ascii="PT Astra Serif" w:eastAsia="Calibri" w:hAnsi="PT Astra Serif"/>
          <w:sz w:val="28"/>
          <w:szCs w:val="28"/>
        </w:rPr>
      </w:pPr>
      <w:r w:rsidRPr="00AE6494">
        <w:rPr>
          <w:rFonts w:ascii="PT Astra Serif" w:eastAsia="Calibri" w:hAnsi="PT Astra Serif"/>
          <w:sz w:val="28"/>
          <w:szCs w:val="28"/>
        </w:rPr>
        <w:t xml:space="preserve"> </w:t>
      </w:r>
    </w:p>
    <w:p w:rsidR="00E240C9" w:rsidRPr="00AE6494" w:rsidRDefault="00E240C9" w:rsidP="00E240C9">
      <w:pPr>
        <w:jc w:val="center"/>
        <w:rPr>
          <w:rFonts w:ascii="PT Astra Serif" w:hAnsi="PT Astra Serif"/>
          <w:sz w:val="28"/>
          <w:szCs w:val="28"/>
        </w:rPr>
      </w:pPr>
    </w:p>
    <w:p w:rsidR="00E240C9" w:rsidRPr="00AE6494" w:rsidRDefault="00E240C9" w:rsidP="00E240C9">
      <w:pPr>
        <w:widowControl w:val="0"/>
        <w:autoSpaceDE w:val="0"/>
        <w:autoSpaceDN w:val="0"/>
        <w:adjustRightInd w:val="0"/>
        <w:ind w:firstLine="540"/>
        <w:jc w:val="both"/>
        <w:rPr>
          <w:rFonts w:ascii="PT Astra Serif" w:hAnsi="PT Astra Serif"/>
          <w:sz w:val="28"/>
          <w:szCs w:val="28"/>
        </w:rPr>
      </w:pPr>
      <w:r w:rsidRPr="00AE6494">
        <w:rPr>
          <w:rFonts w:ascii="PT Astra Serif" w:hAnsi="PT Astra Serif"/>
          <w:sz w:val="28"/>
          <w:szCs w:val="28"/>
        </w:rPr>
        <w:t xml:space="preserve">В связи с </w:t>
      </w:r>
      <w:proofErr w:type="gramStart"/>
      <w:r w:rsidRPr="00AE6494">
        <w:rPr>
          <w:rFonts w:ascii="PT Astra Serif" w:hAnsi="PT Astra Serif"/>
          <w:sz w:val="28"/>
          <w:szCs w:val="28"/>
        </w:rPr>
        <w:t>изложенным</w:t>
      </w:r>
      <w:proofErr w:type="gramEnd"/>
      <w:r w:rsidRPr="00AE6494">
        <w:rPr>
          <w:rFonts w:ascii="PT Astra Serif" w:hAnsi="PT Astra Serif"/>
          <w:sz w:val="28"/>
          <w:szCs w:val="28"/>
        </w:rPr>
        <w:t xml:space="preserve"> принято решение об ОТКАЗЕ </w:t>
      </w:r>
      <w:r w:rsidRPr="00AE6494">
        <w:rPr>
          <w:rFonts w:ascii="PT Astra Serif" w:eastAsia="Lucida Sans Unicode" w:hAnsi="PT Astra Serif" w:cs="Tahoma"/>
          <w:sz w:val="28"/>
          <w:szCs w:val="28"/>
          <w:lang w:bidi="hi-IN"/>
        </w:rPr>
        <w:t>в приеме документов, необходимых для предоставления муниципальной услуги</w:t>
      </w:r>
      <w:r w:rsidRPr="00AE6494">
        <w:rPr>
          <w:rFonts w:ascii="PT Astra Serif" w:hAnsi="PT Astra Serif"/>
          <w:sz w:val="28"/>
          <w:szCs w:val="28"/>
        </w:rPr>
        <w:t>.</w:t>
      </w:r>
    </w:p>
    <w:p w:rsidR="00E240C9" w:rsidRPr="00AE6494" w:rsidRDefault="00E240C9" w:rsidP="00E240C9">
      <w:pPr>
        <w:autoSpaceDE w:val="0"/>
        <w:autoSpaceDN w:val="0"/>
        <w:adjustRightInd w:val="0"/>
        <w:jc w:val="both"/>
        <w:rPr>
          <w:rFonts w:ascii="PT Astra Serif" w:eastAsia="Calibri" w:hAnsi="PT Astra Serif"/>
          <w:bCs/>
          <w:sz w:val="28"/>
          <w:szCs w:val="28"/>
        </w:rPr>
      </w:pPr>
    </w:p>
    <w:p w:rsidR="00E240C9" w:rsidRPr="00AE6494" w:rsidRDefault="00E240C9" w:rsidP="00E240C9">
      <w:pPr>
        <w:autoSpaceDE w:val="0"/>
        <w:autoSpaceDN w:val="0"/>
        <w:adjustRightInd w:val="0"/>
        <w:jc w:val="both"/>
        <w:rPr>
          <w:rFonts w:ascii="PT Astra Serif" w:eastAsia="Calibri" w:hAnsi="PT Astra Serif"/>
          <w:bCs/>
          <w:sz w:val="28"/>
          <w:szCs w:val="28"/>
        </w:rPr>
      </w:pPr>
      <w:r w:rsidRPr="00AE6494">
        <w:rPr>
          <w:rFonts w:ascii="PT Astra Serif" w:eastAsia="Calibri" w:hAnsi="PT Astra Serif"/>
          <w:bCs/>
          <w:sz w:val="28"/>
          <w:szCs w:val="28"/>
        </w:rPr>
        <w:t>Специалист  УМФЦ     _____________         ______________     __________________</w:t>
      </w:r>
    </w:p>
    <w:p w:rsidR="00E240C9" w:rsidRPr="00AE6494" w:rsidRDefault="00E240C9" w:rsidP="00E240C9">
      <w:pPr>
        <w:autoSpaceDE w:val="0"/>
        <w:autoSpaceDN w:val="0"/>
        <w:adjustRightInd w:val="0"/>
        <w:rPr>
          <w:rFonts w:ascii="PT Astra Serif" w:eastAsia="Calibri" w:hAnsi="PT Astra Serif"/>
          <w:bCs/>
          <w:i/>
          <w:sz w:val="28"/>
          <w:szCs w:val="28"/>
        </w:rPr>
      </w:pPr>
      <w:r w:rsidRPr="00AE6494">
        <w:rPr>
          <w:rFonts w:ascii="PT Astra Serif" w:hAnsi="PT Astra Serif"/>
          <w:sz w:val="28"/>
          <w:szCs w:val="28"/>
        </w:rPr>
        <w:t xml:space="preserve">                                             (подпись)                       (ФИО)                     (дата)</w:t>
      </w:r>
    </w:p>
    <w:p w:rsidR="00E240C9" w:rsidRPr="00AE6494" w:rsidRDefault="00E240C9" w:rsidP="00E240C9">
      <w:pPr>
        <w:pBdr>
          <w:bottom w:val="single" w:sz="12" w:space="1" w:color="auto"/>
        </w:pBdr>
        <w:autoSpaceDE w:val="0"/>
        <w:autoSpaceDN w:val="0"/>
        <w:adjustRightInd w:val="0"/>
        <w:jc w:val="right"/>
        <w:rPr>
          <w:rFonts w:ascii="PT Astra Serif" w:eastAsia="Calibri" w:hAnsi="PT Astra Serif"/>
          <w:bCs/>
          <w:sz w:val="28"/>
          <w:szCs w:val="28"/>
        </w:rPr>
      </w:pPr>
    </w:p>
    <w:p w:rsidR="00E240C9" w:rsidRPr="00AE6494" w:rsidRDefault="00E240C9" w:rsidP="00E240C9">
      <w:pPr>
        <w:autoSpaceDE w:val="0"/>
        <w:autoSpaceDN w:val="0"/>
        <w:adjustRightInd w:val="0"/>
        <w:jc w:val="right"/>
        <w:rPr>
          <w:rFonts w:ascii="PT Astra Serif" w:eastAsia="Calibri" w:hAnsi="PT Astra Serif"/>
          <w:b/>
          <w:bCs/>
          <w:sz w:val="28"/>
          <w:szCs w:val="28"/>
        </w:rPr>
      </w:pPr>
    </w:p>
    <w:p w:rsidR="00E240C9" w:rsidRPr="00AE6494" w:rsidRDefault="00E240C9" w:rsidP="00E240C9">
      <w:pPr>
        <w:autoSpaceDE w:val="0"/>
        <w:autoSpaceDN w:val="0"/>
        <w:adjustRightInd w:val="0"/>
        <w:jc w:val="right"/>
        <w:rPr>
          <w:rFonts w:ascii="PT Astra Serif" w:eastAsia="Calibri" w:hAnsi="PT Astra Serif"/>
          <w:b/>
          <w:bCs/>
          <w:sz w:val="28"/>
          <w:szCs w:val="28"/>
        </w:rPr>
      </w:pPr>
      <w:r w:rsidRPr="00AE6494">
        <w:rPr>
          <w:rFonts w:ascii="PT Astra Serif" w:eastAsia="Calibri" w:hAnsi="PT Astra Serif"/>
          <w:b/>
          <w:bCs/>
          <w:sz w:val="28"/>
          <w:szCs w:val="28"/>
        </w:rPr>
        <w:t>Корешок к уведомлению</w:t>
      </w:r>
    </w:p>
    <w:p w:rsidR="00E240C9" w:rsidRPr="00AE6494" w:rsidRDefault="00E240C9" w:rsidP="00E240C9">
      <w:pPr>
        <w:spacing w:before="100" w:beforeAutospacing="1"/>
        <w:jc w:val="center"/>
        <w:rPr>
          <w:rFonts w:ascii="PT Astra Serif" w:hAnsi="PT Astra Serif"/>
          <w:b/>
          <w:sz w:val="28"/>
          <w:szCs w:val="28"/>
        </w:rPr>
      </w:pPr>
      <w:r w:rsidRPr="00AE6494">
        <w:rPr>
          <w:rFonts w:ascii="PT Astra Serif" w:hAnsi="PT Astra Serif"/>
          <w:b/>
          <w:bCs/>
          <w:sz w:val="28"/>
          <w:szCs w:val="28"/>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E240C9" w:rsidRPr="00AE6494" w:rsidRDefault="00E240C9" w:rsidP="00E240C9">
      <w:pPr>
        <w:autoSpaceDE w:val="0"/>
        <w:autoSpaceDN w:val="0"/>
        <w:adjustRightInd w:val="0"/>
        <w:ind w:firstLine="567"/>
        <w:jc w:val="both"/>
        <w:rPr>
          <w:rFonts w:ascii="PT Astra Serif" w:eastAsia="Calibri" w:hAnsi="PT Astra Serif"/>
          <w:bCs/>
          <w:sz w:val="28"/>
          <w:szCs w:val="28"/>
        </w:rPr>
      </w:pPr>
      <w:r w:rsidRPr="00AE6494">
        <w:rPr>
          <w:rFonts w:ascii="PT Astra Serif" w:eastAsia="Calibri" w:hAnsi="PT Astra Serif"/>
          <w:bCs/>
          <w:sz w:val="28"/>
          <w:szCs w:val="28"/>
        </w:rPr>
        <w:t xml:space="preserve">Уведомление об отказе в приеме документов, </w:t>
      </w:r>
      <w:proofErr w:type="gramStart"/>
      <w:r w:rsidRPr="00AE6494">
        <w:rPr>
          <w:rFonts w:ascii="PT Astra Serif" w:eastAsia="Calibri" w:hAnsi="PT Astra Serif"/>
          <w:bCs/>
          <w:sz w:val="28"/>
          <w:szCs w:val="28"/>
        </w:rPr>
        <w:t>необходимых</w:t>
      </w:r>
      <w:proofErr w:type="gramEnd"/>
      <w:r w:rsidRPr="00AE6494">
        <w:rPr>
          <w:rFonts w:ascii="PT Astra Serif" w:eastAsia="Calibri" w:hAnsi="PT Astra Serif"/>
          <w:bCs/>
          <w:sz w:val="28"/>
          <w:szCs w:val="28"/>
        </w:rPr>
        <w:t xml:space="preserve"> для предоставления муниципальной услуги </w:t>
      </w:r>
    </w:p>
    <w:p w:rsidR="00E240C9" w:rsidRPr="00AE6494" w:rsidRDefault="00E240C9" w:rsidP="00E240C9">
      <w:pPr>
        <w:pBdr>
          <w:bottom w:val="single" w:sz="4" w:space="1" w:color="auto"/>
        </w:pBdr>
        <w:ind w:firstLine="709"/>
        <w:jc w:val="both"/>
        <w:rPr>
          <w:rFonts w:ascii="PT Astra Serif" w:hAnsi="PT Astra Serif"/>
          <w:sz w:val="28"/>
          <w:szCs w:val="28"/>
        </w:rPr>
      </w:pPr>
      <w:r w:rsidRPr="00AE6494">
        <w:rPr>
          <w:rFonts w:ascii="PT Astra Serif" w:hAnsi="PT Astra Serif"/>
          <w:sz w:val="28"/>
          <w:szCs w:val="28"/>
        </w:rPr>
        <w:t xml:space="preserve">                                                                                                                        ,</w:t>
      </w:r>
    </w:p>
    <w:p w:rsidR="00E240C9" w:rsidRPr="00AE6494" w:rsidRDefault="00E240C9" w:rsidP="00E240C9">
      <w:pPr>
        <w:jc w:val="center"/>
        <w:rPr>
          <w:rFonts w:ascii="PT Astra Serif" w:hAnsi="PT Astra Serif"/>
          <w:sz w:val="28"/>
          <w:szCs w:val="28"/>
        </w:rPr>
      </w:pPr>
      <w:r w:rsidRPr="00AE6494">
        <w:rPr>
          <w:rFonts w:ascii="PT Astra Serif" w:hAnsi="PT Astra Serif"/>
          <w:sz w:val="28"/>
          <w:szCs w:val="28"/>
        </w:rPr>
        <w:t>(наименование услуги)</w:t>
      </w:r>
    </w:p>
    <w:p w:rsidR="00E240C9" w:rsidRPr="00AE6494" w:rsidRDefault="00E240C9" w:rsidP="00E240C9">
      <w:pPr>
        <w:autoSpaceDE w:val="0"/>
        <w:autoSpaceDN w:val="0"/>
        <w:adjustRightInd w:val="0"/>
        <w:rPr>
          <w:rFonts w:ascii="PT Astra Serif" w:eastAsia="Calibri" w:hAnsi="PT Astra Serif"/>
          <w:bCs/>
          <w:sz w:val="28"/>
          <w:szCs w:val="28"/>
        </w:rPr>
      </w:pPr>
      <w:r w:rsidRPr="00AE6494">
        <w:rPr>
          <w:rFonts w:ascii="PT Astra Serif" w:eastAsia="Calibri" w:hAnsi="PT Astra Serif"/>
          <w:bCs/>
          <w:sz w:val="28"/>
          <w:szCs w:val="28"/>
        </w:rPr>
        <w:t xml:space="preserve">получил _____________                  _________________                  __________  </w:t>
      </w:r>
    </w:p>
    <w:p w:rsidR="00E240C9" w:rsidRPr="00AE6494" w:rsidRDefault="00E240C9" w:rsidP="00E240C9">
      <w:pPr>
        <w:autoSpaceDE w:val="0"/>
        <w:autoSpaceDN w:val="0"/>
        <w:adjustRightInd w:val="0"/>
        <w:rPr>
          <w:rFonts w:ascii="PT Astra Serif" w:eastAsia="Calibri" w:hAnsi="PT Astra Serif"/>
          <w:bCs/>
          <w:sz w:val="28"/>
          <w:szCs w:val="28"/>
        </w:rPr>
      </w:pPr>
      <w:r w:rsidRPr="00AE6494">
        <w:rPr>
          <w:rFonts w:ascii="PT Astra Serif" w:hAnsi="PT Astra Serif"/>
          <w:sz w:val="28"/>
          <w:szCs w:val="28"/>
        </w:rPr>
        <w:t xml:space="preserve">                (подпись)                                     (ФИО)                                     (дата)</w:t>
      </w:r>
    </w:p>
    <w:p w:rsidR="00832034" w:rsidRPr="00FF2C9C" w:rsidRDefault="00E240C9" w:rsidP="00B42280">
      <w:pPr>
        <w:jc w:val="center"/>
        <w:rPr>
          <w:rFonts w:ascii="PT Astra Serif" w:hAnsi="PT Astra Serif"/>
          <w:sz w:val="28"/>
          <w:szCs w:val="28"/>
        </w:rPr>
      </w:pPr>
      <w:r w:rsidRPr="00AE6494">
        <w:rPr>
          <w:rFonts w:ascii="PT Astra Serif" w:hAnsi="PT Astra Serif"/>
          <w:b/>
          <w:bCs/>
          <w:sz w:val="28"/>
          <w:szCs w:val="28"/>
        </w:rPr>
        <w:t>________________________</w:t>
      </w:r>
    </w:p>
    <w:sectPr w:rsidR="00832034" w:rsidRPr="00FF2C9C" w:rsidSect="00E72922">
      <w:headerReference w:type="default" r:id="rId18"/>
      <w:pgSz w:w="11905" w:h="16838"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D83" w:rsidRDefault="00980D83" w:rsidP="00E72922">
      <w:r>
        <w:separator/>
      </w:r>
    </w:p>
  </w:endnote>
  <w:endnote w:type="continuationSeparator" w:id="0">
    <w:p w:rsidR="00980D83" w:rsidRDefault="00980D83" w:rsidP="00E7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D83" w:rsidRDefault="00980D83" w:rsidP="00E72922">
      <w:r>
        <w:separator/>
      </w:r>
    </w:p>
  </w:footnote>
  <w:footnote w:type="continuationSeparator" w:id="0">
    <w:p w:rsidR="00980D83" w:rsidRDefault="00980D83" w:rsidP="00E72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4DF" w:rsidRDefault="001C14DF">
    <w:pPr>
      <w:pStyle w:val="ad"/>
      <w:jc w:val="center"/>
    </w:pPr>
    <w:r>
      <w:fldChar w:fldCharType="begin"/>
    </w:r>
    <w:r>
      <w:instrText>PAGE   \* MERGEFORMAT</w:instrText>
    </w:r>
    <w:r>
      <w:fldChar w:fldCharType="separate"/>
    </w:r>
    <w:r w:rsidR="00040E3A">
      <w:rPr>
        <w:noProof/>
      </w:rPr>
      <w:t>2</w:t>
    </w:r>
    <w:r>
      <w:fldChar w:fldCharType="end"/>
    </w:r>
  </w:p>
  <w:p w:rsidR="001C14DF" w:rsidRDefault="001C14D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7"/>
    <w:multiLevelType w:val="multilevel"/>
    <w:tmpl w:val="00000006"/>
    <w:lvl w:ilvl="0">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3">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B"/>
    <w:multiLevelType w:val="multilevel"/>
    <w:tmpl w:val="0000000A"/>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F"/>
    <w:multiLevelType w:val="multilevel"/>
    <w:tmpl w:val="0000000E"/>
    <w:lvl w:ilvl="0">
      <w:start w:val="2"/>
      <w:numFmt w:val="decimal"/>
      <w:lvlText w:val="7.%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2"/>
      <w:numFmt w:val="decimal"/>
      <w:lvlText w:val="7.%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
      <w:numFmt w:val="decimal"/>
      <w:lvlText w:val="7.%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
      <w:numFmt w:val="decimal"/>
      <w:lvlText w:val="7.%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
      <w:numFmt w:val="decimal"/>
      <w:lvlText w:val="7.%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
      <w:numFmt w:val="decimal"/>
      <w:lvlText w:val="7.%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
      <w:numFmt w:val="decimal"/>
      <w:lvlText w:val="7.%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
      <w:numFmt w:val="decimal"/>
      <w:lvlText w:val="7.%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
      <w:numFmt w:val="decimal"/>
      <w:lvlText w:val="7.%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7">
    <w:nsid w:val="00000011"/>
    <w:multiLevelType w:val="multilevel"/>
    <w:tmpl w:val="0000001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3"/>
    <w:multiLevelType w:val="multilevel"/>
    <w:tmpl w:val="00000012"/>
    <w:lvl w:ilvl="0">
      <w:start w:val="9"/>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9"/>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9"/>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9"/>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9"/>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9"/>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9"/>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9"/>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5"/>
    <w:multiLevelType w:val="multilevel"/>
    <w:tmpl w:val="00000014"/>
    <w:lvl w:ilvl="0">
      <w:start w:val="6"/>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7"/>
    <w:multiLevelType w:val="multilevel"/>
    <w:tmpl w:val="0000001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B"/>
    <w:multiLevelType w:val="multilevel"/>
    <w:tmpl w:val="0000001A"/>
    <w:lvl w:ilvl="0">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3.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4635A0"/>
    <w:multiLevelType w:val="multilevel"/>
    <w:tmpl w:val="E59E781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96055B4"/>
    <w:multiLevelType w:val="multilevel"/>
    <w:tmpl w:val="0E02ACF6"/>
    <w:lvl w:ilvl="0">
      <w:start w:val="7"/>
      <w:numFmt w:val="decimal"/>
      <w:lvlText w:val="%1."/>
      <w:lvlJc w:val="left"/>
      <w:pPr>
        <w:ind w:left="1800" w:hanging="360"/>
      </w:pPr>
      <w:rPr>
        <w:rFonts w:hint="default"/>
        <w:b/>
      </w:rPr>
    </w:lvl>
    <w:lvl w:ilvl="1">
      <w:start w:val="1"/>
      <w:numFmt w:val="decimal"/>
      <w:isLgl/>
      <w:lvlText w:val="%1.%2."/>
      <w:lvlJc w:val="left"/>
      <w:pPr>
        <w:ind w:left="180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15">
    <w:nsid w:val="0DF516EF"/>
    <w:multiLevelType w:val="hybridMultilevel"/>
    <w:tmpl w:val="DB86392C"/>
    <w:lvl w:ilvl="0" w:tplc="5584451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8BF1DB5"/>
    <w:multiLevelType w:val="hybridMultilevel"/>
    <w:tmpl w:val="C33680B4"/>
    <w:lvl w:ilvl="0" w:tplc="0F404E74">
      <w:start w:val="1"/>
      <w:numFmt w:val="upperRoman"/>
      <w:lvlText w:val="%1."/>
      <w:lvlJc w:val="left"/>
      <w:pPr>
        <w:ind w:left="1429" w:hanging="720"/>
      </w:pPr>
      <w:rPr>
        <w:rFonts w:hint="default"/>
      </w:rPr>
    </w:lvl>
    <w:lvl w:ilvl="1" w:tplc="022815B6">
      <w:start w:val="3"/>
      <w:numFmt w:val="decimal"/>
      <w:lvlText w:val="%2)"/>
      <w:lvlJc w:val="left"/>
      <w:pPr>
        <w:tabs>
          <w:tab w:val="num" w:pos="360"/>
        </w:tabs>
        <w:ind w:left="36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DB675C2"/>
    <w:multiLevelType w:val="multilevel"/>
    <w:tmpl w:val="D016909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26B110DF"/>
    <w:multiLevelType w:val="hybridMultilevel"/>
    <w:tmpl w:val="19704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A10AAE"/>
    <w:multiLevelType w:val="hybridMultilevel"/>
    <w:tmpl w:val="9C305956"/>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CCA0A82"/>
    <w:multiLevelType w:val="hybridMultilevel"/>
    <w:tmpl w:val="C2688F36"/>
    <w:lvl w:ilvl="0" w:tplc="F2AA004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D2517F4"/>
    <w:multiLevelType w:val="hybridMultilevel"/>
    <w:tmpl w:val="1054AC6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30655245"/>
    <w:multiLevelType w:val="hybridMultilevel"/>
    <w:tmpl w:val="E93406EE"/>
    <w:lvl w:ilvl="0" w:tplc="4F58758C">
      <w:start w:val="6"/>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2018"/>
        </w:tabs>
        <w:ind w:left="2018" w:hanging="360"/>
      </w:pPr>
    </w:lvl>
    <w:lvl w:ilvl="2" w:tplc="0419001B" w:tentative="1">
      <w:start w:val="1"/>
      <w:numFmt w:val="lowerRoman"/>
      <w:lvlText w:val="%3."/>
      <w:lvlJc w:val="right"/>
      <w:pPr>
        <w:tabs>
          <w:tab w:val="num" w:pos="2738"/>
        </w:tabs>
        <w:ind w:left="2738" w:hanging="180"/>
      </w:pPr>
    </w:lvl>
    <w:lvl w:ilvl="3" w:tplc="0419000F" w:tentative="1">
      <w:start w:val="1"/>
      <w:numFmt w:val="decimal"/>
      <w:lvlText w:val="%4."/>
      <w:lvlJc w:val="left"/>
      <w:pPr>
        <w:tabs>
          <w:tab w:val="num" w:pos="3458"/>
        </w:tabs>
        <w:ind w:left="3458" w:hanging="360"/>
      </w:pPr>
    </w:lvl>
    <w:lvl w:ilvl="4" w:tplc="04190019" w:tentative="1">
      <w:start w:val="1"/>
      <w:numFmt w:val="lowerLetter"/>
      <w:lvlText w:val="%5."/>
      <w:lvlJc w:val="left"/>
      <w:pPr>
        <w:tabs>
          <w:tab w:val="num" w:pos="4178"/>
        </w:tabs>
        <w:ind w:left="4178" w:hanging="360"/>
      </w:pPr>
    </w:lvl>
    <w:lvl w:ilvl="5" w:tplc="0419001B" w:tentative="1">
      <w:start w:val="1"/>
      <w:numFmt w:val="lowerRoman"/>
      <w:lvlText w:val="%6."/>
      <w:lvlJc w:val="right"/>
      <w:pPr>
        <w:tabs>
          <w:tab w:val="num" w:pos="4898"/>
        </w:tabs>
        <w:ind w:left="4898" w:hanging="180"/>
      </w:pPr>
    </w:lvl>
    <w:lvl w:ilvl="6" w:tplc="0419000F" w:tentative="1">
      <w:start w:val="1"/>
      <w:numFmt w:val="decimal"/>
      <w:lvlText w:val="%7."/>
      <w:lvlJc w:val="left"/>
      <w:pPr>
        <w:tabs>
          <w:tab w:val="num" w:pos="5618"/>
        </w:tabs>
        <w:ind w:left="5618" w:hanging="360"/>
      </w:pPr>
    </w:lvl>
    <w:lvl w:ilvl="7" w:tplc="04190019" w:tentative="1">
      <w:start w:val="1"/>
      <w:numFmt w:val="lowerLetter"/>
      <w:lvlText w:val="%8."/>
      <w:lvlJc w:val="left"/>
      <w:pPr>
        <w:tabs>
          <w:tab w:val="num" w:pos="6338"/>
        </w:tabs>
        <w:ind w:left="6338" w:hanging="360"/>
      </w:pPr>
    </w:lvl>
    <w:lvl w:ilvl="8" w:tplc="0419001B" w:tentative="1">
      <w:start w:val="1"/>
      <w:numFmt w:val="lowerRoman"/>
      <w:lvlText w:val="%9."/>
      <w:lvlJc w:val="right"/>
      <w:pPr>
        <w:tabs>
          <w:tab w:val="num" w:pos="7058"/>
        </w:tabs>
        <w:ind w:left="7058" w:hanging="180"/>
      </w:pPr>
    </w:lvl>
  </w:abstractNum>
  <w:abstractNum w:abstractNumId="23">
    <w:nsid w:val="38012F4F"/>
    <w:multiLevelType w:val="multilevel"/>
    <w:tmpl w:val="61FA3B9E"/>
    <w:lvl w:ilvl="0">
      <w:start w:val="10"/>
      <w:numFmt w:val="decimal"/>
      <w:lvlText w:val="%1."/>
      <w:lvlJc w:val="left"/>
      <w:pPr>
        <w:tabs>
          <w:tab w:val="num" w:pos="1440"/>
        </w:tabs>
        <w:ind w:left="1440" w:hanging="360"/>
      </w:pPr>
      <w:rPr>
        <w:rFonts w:hint="default"/>
      </w:rPr>
    </w:lvl>
    <w:lvl w:ilvl="1">
      <w:start w:val="1"/>
      <w:numFmt w:val="decimal"/>
      <w:isLgl/>
      <w:lvlText w:val="%1.%2."/>
      <w:lvlJc w:val="left"/>
      <w:pPr>
        <w:ind w:left="1250" w:hanging="54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24">
    <w:nsid w:val="385711CB"/>
    <w:multiLevelType w:val="multilevel"/>
    <w:tmpl w:val="DB90B652"/>
    <w:lvl w:ilvl="0">
      <w:start w:val="9"/>
      <w:numFmt w:val="decimal"/>
      <w:lvlText w:val="%1."/>
      <w:lvlJc w:val="left"/>
      <w:pPr>
        <w:tabs>
          <w:tab w:val="num" w:pos="1440"/>
        </w:tabs>
        <w:ind w:left="1440" w:hanging="360"/>
      </w:pPr>
      <w:rPr>
        <w:rFonts w:hint="default"/>
      </w:rPr>
    </w:lvl>
    <w:lvl w:ilvl="1">
      <w:start w:val="1"/>
      <w:numFmt w:val="decimal"/>
      <w:isLgl/>
      <w:lvlText w:val="%1.%2."/>
      <w:lvlJc w:val="left"/>
      <w:pPr>
        <w:tabs>
          <w:tab w:val="num" w:pos="1560"/>
        </w:tabs>
        <w:ind w:left="156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3F0F739C"/>
    <w:multiLevelType w:val="multilevel"/>
    <w:tmpl w:val="71E28C40"/>
    <w:lvl w:ilvl="0">
      <w:start w:val="7"/>
      <w:numFmt w:val="decimal"/>
      <w:lvlText w:val="%1."/>
      <w:lvlJc w:val="left"/>
      <w:pPr>
        <w:tabs>
          <w:tab w:val="num" w:pos="390"/>
        </w:tabs>
        <w:ind w:left="390" w:hanging="390"/>
      </w:pPr>
      <w:rPr>
        <w:rFonts w:hint="default"/>
        <w:b/>
      </w:rPr>
    </w:lvl>
    <w:lvl w:ilvl="1">
      <w:start w:val="1"/>
      <w:numFmt w:val="decimal"/>
      <w:lvlText w:val="6.%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5DBD69EF"/>
    <w:multiLevelType w:val="hybridMultilevel"/>
    <w:tmpl w:val="5DEEEE60"/>
    <w:lvl w:ilvl="0" w:tplc="0419000F">
      <w:start w:val="10"/>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853B73"/>
    <w:multiLevelType w:val="hybridMultilevel"/>
    <w:tmpl w:val="AC282004"/>
    <w:lvl w:ilvl="0" w:tplc="1592078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65EA1A46"/>
    <w:multiLevelType w:val="singleLevel"/>
    <w:tmpl w:val="6928BB26"/>
    <w:lvl w:ilvl="0">
      <w:start w:val="3"/>
      <w:numFmt w:val="decimal"/>
      <w:lvlText w:val="5.2.%1."/>
      <w:legacy w:legacy="1" w:legacySpace="0" w:legacyIndent="730"/>
      <w:lvlJc w:val="left"/>
      <w:rPr>
        <w:rFonts w:ascii="Times New Roman" w:hAnsi="Times New Roman" w:cs="Times New Roman" w:hint="default"/>
      </w:rPr>
    </w:lvl>
  </w:abstractNum>
  <w:abstractNum w:abstractNumId="29">
    <w:nsid w:val="665C2B97"/>
    <w:multiLevelType w:val="hybridMultilevel"/>
    <w:tmpl w:val="F288D5E0"/>
    <w:lvl w:ilvl="0" w:tplc="8BB2B1A0">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AA5B4B"/>
    <w:multiLevelType w:val="hybridMultilevel"/>
    <w:tmpl w:val="E93406EE"/>
    <w:lvl w:ilvl="0" w:tplc="4F58758C">
      <w:start w:val="6"/>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6F3511C5"/>
    <w:multiLevelType w:val="hybridMultilevel"/>
    <w:tmpl w:val="034239F2"/>
    <w:lvl w:ilvl="0" w:tplc="CDC0D9C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1AF2185"/>
    <w:multiLevelType w:val="hybridMultilevel"/>
    <w:tmpl w:val="E70413A6"/>
    <w:lvl w:ilvl="0" w:tplc="6DB2A95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16"/>
  </w:num>
  <w:num w:numId="3">
    <w:abstractNumId w:val="25"/>
  </w:num>
  <w:num w:numId="4">
    <w:abstractNumId w:val="21"/>
  </w:num>
  <w:num w:numId="5">
    <w:abstractNumId w:val="22"/>
  </w:num>
  <w:num w:numId="6">
    <w:abstractNumId w:val="24"/>
  </w:num>
  <w:num w:numId="7">
    <w:abstractNumId w:val="13"/>
  </w:num>
  <w:num w:numId="8">
    <w:abstractNumId w:val="19"/>
  </w:num>
  <w:num w:numId="9">
    <w:abstractNumId w:val="26"/>
  </w:num>
  <w:num w:numId="10">
    <w:abstractNumId w:val="31"/>
  </w:num>
  <w:num w:numId="11">
    <w:abstractNumId w:val="20"/>
  </w:num>
  <w:num w:numId="12">
    <w:abstractNumId w:val="17"/>
  </w:num>
  <w:num w:numId="13">
    <w:abstractNumId w:val="27"/>
  </w:num>
  <w:num w:numId="14">
    <w:abstractNumId w:val="23"/>
  </w:num>
  <w:num w:numId="15">
    <w:abstractNumId w:val="30"/>
  </w:num>
  <w:num w:numId="16">
    <w:abstractNumId w:val="14"/>
  </w:num>
  <w:num w:numId="17">
    <w:abstractNumId w:val="18"/>
  </w:num>
  <w:num w:numId="18">
    <w:abstractNumId w:val="32"/>
  </w:num>
  <w:num w:numId="19">
    <w:abstractNumId w:val="29"/>
  </w:num>
  <w:num w:numId="20">
    <w:abstractNumId w:val="28"/>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C2"/>
    <w:rsid w:val="00002A7D"/>
    <w:rsid w:val="000058C7"/>
    <w:rsid w:val="000105C7"/>
    <w:rsid w:val="00014F52"/>
    <w:rsid w:val="00014F54"/>
    <w:rsid w:val="00024293"/>
    <w:rsid w:val="0002655D"/>
    <w:rsid w:val="0003577D"/>
    <w:rsid w:val="00040ACF"/>
    <w:rsid w:val="00040E3A"/>
    <w:rsid w:val="00043AA1"/>
    <w:rsid w:val="0004426F"/>
    <w:rsid w:val="00045F44"/>
    <w:rsid w:val="00052A67"/>
    <w:rsid w:val="0005471C"/>
    <w:rsid w:val="00061BE1"/>
    <w:rsid w:val="000637EE"/>
    <w:rsid w:val="000A2959"/>
    <w:rsid w:val="000C281E"/>
    <w:rsid w:val="000C2E82"/>
    <w:rsid w:val="000C38A7"/>
    <w:rsid w:val="000C4054"/>
    <w:rsid w:val="000D3066"/>
    <w:rsid w:val="000E10A2"/>
    <w:rsid w:val="000E6128"/>
    <w:rsid w:val="000E7842"/>
    <w:rsid w:val="000F1F9A"/>
    <w:rsid w:val="000F3584"/>
    <w:rsid w:val="00100D00"/>
    <w:rsid w:val="0010119D"/>
    <w:rsid w:val="001027C5"/>
    <w:rsid w:val="00112510"/>
    <w:rsid w:val="00116779"/>
    <w:rsid w:val="00123EC1"/>
    <w:rsid w:val="0012779C"/>
    <w:rsid w:val="00132875"/>
    <w:rsid w:val="00132A01"/>
    <w:rsid w:val="00135190"/>
    <w:rsid w:val="00150DB1"/>
    <w:rsid w:val="00162ADC"/>
    <w:rsid w:val="001640DC"/>
    <w:rsid w:val="00164BCA"/>
    <w:rsid w:val="00165516"/>
    <w:rsid w:val="00166BB4"/>
    <w:rsid w:val="0016715B"/>
    <w:rsid w:val="00173ADF"/>
    <w:rsid w:val="00175240"/>
    <w:rsid w:val="00185FDE"/>
    <w:rsid w:val="00187983"/>
    <w:rsid w:val="00194227"/>
    <w:rsid w:val="00196477"/>
    <w:rsid w:val="001A1937"/>
    <w:rsid w:val="001A39C3"/>
    <w:rsid w:val="001B0CF4"/>
    <w:rsid w:val="001B2710"/>
    <w:rsid w:val="001B323C"/>
    <w:rsid w:val="001B67DE"/>
    <w:rsid w:val="001C14DF"/>
    <w:rsid w:val="001C1A59"/>
    <w:rsid w:val="001D14AD"/>
    <w:rsid w:val="001D2221"/>
    <w:rsid w:val="001D34B3"/>
    <w:rsid w:val="001D4792"/>
    <w:rsid w:val="001E698D"/>
    <w:rsid w:val="001E7A02"/>
    <w:rsid w:val="001F6754"/>
    <w:rsid w:val="001F6E57"/>
    <w:rsid w:val="002047DA"/>
    <w:rsid w:val="002061AB"/>
    <w:rsid w:val="00212D6A"/>
    <w:rsid w:val="00213ED7"/>
    <w:rsid w:val="00232733"/>
    <w:rsid w:val="00235854"/>
    <w:rsid w:val="00246117"/>
    <w:rsid w:val="002572EA"/>
    <w:rsid w:val="00266535"/>
    <w:rsid w:val="00277A29"/>
    <w:rsid w:val="00283B22"/>
    <w:rsid w:val="002916F1"/>
    <w:rsid w:val="00293F10"/>
    <w:rsid w:val="002B363A"/>
    <w:rsid w:val="002C40C4"/>
    <w:rsid w:val="002C7E1C"/>
    <w:rsid w:val="002D08DF"/>
    <w:rsid w:val="002D7BA3"/>
    <w:rsid w:val="002E3222"/>
    <w:rsid w:val="002E7EBF"/>
    <w:rsid w:val="002F5650"/>
    <w:rsid w:val="00302064"/>
    <w:rsid w:val="0030552F"/>
    <w:rsid w:val="00305B6B"/>
    <w:rsid w:val="00323916"/>
    <w:rsid w:val="00325F21"/>
    <w:rsid w:val="003474FA"/>
    <w:rsid w:val="003500FF"/>
    <w:rsid w:val="00360D81"/>
    <w:rsid w:val="0036133F"/>
    <w:rsid w:val="00363050"/>
    <w:rsid w:val="003637D2"/>
    <w:rsid w:val="003713B9"/>
    <w:rsid w:val="00372FDF"/>
    <w:rsid w:val="00374794"/>
    <w:rsid w:val="0039029A"/>
    <w:rsid w:val="00391163"/>
    <w:rsid w:val="003919D1"/>
    <w:rsid w:val="00394844"/>
    <w:rsid w:val="003E1F8F"/>
    <w:rsid w:val="003E43CA"/>
    <w:rsid w:val="003F1781"/>
    <w:rsid w:val="003F4CC3"/>
    <w:rsid w:val="00403758"/>
    <w:rsid w:val="0040718A"/>
    <w:rsid w:val="00407E3C"/>
    <w:rsid w:val="0042019E"/>
    <w:rsid w:val="00420687"/>
    <w:rsid w:val="004308CC"/>
    <w:rsid w:val="0043134F"/>
    <w:rsid w:val="00437827"/>
    <w:rsid w:val="0044152D"/>
    <w:rsid w:val="004460BA"/>
    <w:rsid w:val="0044654B"/>
    <w:rsid w:val="004477DA"/>
    <w:rsid w:val="00447A12"/>
    <w:rsid w:val="0045124A"/>
    <w:rsid w:val="00452436"/>
    <w:rsid w:val="00452E70"/>
    <w:rsid w:val="00465071"/>
    <w:rsid w:val="0046510F"/>
    <w:rsid w:val="00467F92"/>
    <w:rsid w:val="00475057"/>
    <w:rsid w:val="00475B03"/>
    <w:rsid w:val="00481040"/>
    <w:rsid w:val="00496A78"/>
    <w:rsid w:val="004B6BC2"/>
    <w:rsid w:val="004C21A2"/>
    <w:rsid w:val="004C321C"/>
    <w:rsid w:val="004C63CD"/>
    <w:rsid w:val="004C658E"/>
    <w:rsid w:val="004D052B"/>
    <w:rsid w:val="004D57DF"/>
    <w:rsid w:val="004E359C"/>
    <w:rsid w:val="004E4BE6"/>
    <w:rsid w:val="004E5D22"/>
    <w:rsid w:val="004E72D9"/>
    <w:rsid w:val="004F53A6"/>
    <w:rsid w:val="004F5AB5"/>
    <w:rsid w:val="005017FA"/>
    <w:rsid w:val="0050243F"/>
    <w:rsid w:val="00502F78"/>
    <w:rsid w:val="00503F52"/>
    <w:rsid w:val="00505209"/>
    <w:rsid w:val="00511027"/>
    <w:rsid w:val="00520DEA"/>
    <w:rsid w:val="00521D32"/>
    <w:rsid w:val="00541448"/>
    <w:rsid w:val="00541D43"/>
    <w:rsid w:val="00550601"/>
    <w:rsid w:val="00552F23"/>
    <w:rsid w:val="00556527"/>
    <w:rsid w:val="00565637"/>
    <w:rsid w:val="00567DA7"/>
    <w:rsid w:val="00572D0A"/>
    <w:rsid w:val="005853A6"/>
    <w:rsid w:val="00587D35"/>
    <w:rsid w:val="0059164A"/>
    <w:rsid w:val="005A686A"/>
    <w:rsid w:val="005B6A32"/>
    <w:rsid w:val="005C0C51"/>
    <w:rsid w:val="005C172A"/>
    <w:rsid w:val="005C66B4"/>
    <w:rsid w:val="005D4271"/>
    <w:rsid w:val="005E1C68"/>
    <w:rsid w:val="005E336F"/>
    <w:rsid w:val="005F1452"/>
    <w:rsid w:val="00601A44"/>
    <w:rsid w:val="00605E22"/>
    <w:rsid w:val="00606F2F"/>
    <w:rsid w:val="00617113"/>
    <w:rsid w:val="00622AA6"/>
    <w:rsid w:val="006405B8"/>
    <w:rsid w:val="0064717E"/>
    <w:rsid w:val="00657611"/>
    <w:rsid w:val="00663446"/>
    <w:rsid w:val="006725FB"/>
    <w:rsid w:val="00674AF4"/>
    <w:rsid w:val="00676CA8"/>
    <w:rsid w:val="00684CDA"/>
    <w:rsid w:val="00687B2F"/>
    <w:rsid w:val="006A5FAA"/>
    <w:rsid w:val="006B360C"/>
    <w:rsid w:val="006B7D0D"/>
    <w:rsid w:val="006C126E"/>
    <w:rsid w:val="006C3986"/>
    <w:rsid w:val="006C715E"/>
    <w:rsid w:val="006D282B"/>
    <w:rsid w:val="006E6144"/>
    <w:rsid w:val="00704B61"/>
    <w:rsid w:val="007152C4"/>
    <w:rsid w:val="007169C5"/>
    <w:rsid w:val="00723137"/>
    <w:rsid w:val="00724B26"/>
    <w:rsid w:val="00755F93"/>
    <w:rsid w:val="0075682E"/>
    <w:rsid w:val="00765563"/>
    <w:rsid w:val="00770E49"/>
    <w:rsid w:val="0078223C"/>
    <w:rsid w:val="007916F4"/>
    <w:rsid w:val="007A0011"/>
    <w:rsid w:val="007A6584"/>
    <w:rsid w:val="007B2DDF"/>
    <w:rsid w:val="007C2903"/>
    <w:rsid w:val="007C699E"/>
    <w:rsid w:val="007C79A8"/>
    <w:rsid w:val="007C7D4B"/>
    <w:rsid w:val="007E00E2"/>
    <w:rsid w:val="007E57EC"/>
    <w:rsid w:val="007E6EF5"/>
    <w:rsid w:val="007F0130"/>
    <w:rsid w:val="0080570B"/>
    <w:rsid w:val="00822C9C"/>
    <w:rsid w:val="008234E1"/>
    <w:rsid w:val="00826B88"/>
    <w:rsid w:val="00827193"/>
    <w:rsid w:val="00832034"/>
    <w:rsid w:val="0083222D"/>
    <w:rsid w:val="00833196"/>
    <w:rsid w:val="008350FE"/>
    <w:rsid w:val="00837C95"/>
    <w:rsid w:val="00842EEE"/>
    <w:rsid w:val="008602D0"/>
    <w:rsid w:val="00867AD0"/>
    <w:rsid w:val="0087199D"/>
    <w:rsid w:val="00876B37"/>
    <w:rsid w:val="00877A3C"/>
    <w:rsid w:val="00880A15"/>
    <w:rsid w:val="008819BE"/>
    <w:rsid w:val="00881E31"/>
    <w:rsid w:val="00884C76"/>
    <w:rsid w:val="008863A6"/>
    <w:rsid w:val="008B69A6"/>
    <w:rsid w:val="008D3C2D"/>
    <w:rsid w:val="008E6512"/>
    <w:rsid w:val="008F4CF8"/>
    <w:rsid w:val="009017CA"/>
    <w:rsid w:val="00903666"/>
    <w:rsid w:val="00907A57"/>
    <w:rsid w:val="009335A5"/>
    <w:rsid w:val="00942666"/>
    <w:rsid w:val="00944480"/>
    <w:rsid w:val="00945FDC"/>
    <w:rsid w:val="00951B5B"/>
    <w:rsid w:val="009532B2"/>
    <w:rsid w:val="00956A50"/>
    <w:rsid w:val="00957283"/>
    <w:rsid w:val="00962FCF"/>
    <w:rsid w:val="009630CD"/>
    <w:rsid w:val="00966A0C"/>
    <w:rsid w:val="00974959"/>
    <w:rsid w:val="00976473"/>
    <w:rsid w:val="00980D83"/>
    <w:rsid w:val="00982B1B"/>
    <w:rsid w:val="00984232"/>
    <w:rsid w:val="00984BE9"/>
    <w:rsid w:val="00986E20"/>
    <w:rsid w:val="009A57C5"/>
    <w:rsid w:val="009B4BED"/>
    <w:rsid w:val="009C3BCF"/>
    <w:rsid w:val="009C4097"/>
    <w:rsid w:val="009D26BD"/>
    <w:rsid w:val="009E11FE"/>
    <w:rsid w:val="009E3645"/>
    <w:rsid w:val="009F05C1"/>
    <w:rsid w:val="00A140CE"/>
    <w:rsid w:val="00A22045"/>
    <w:rsid w:val="00A25257"/>
    <w:rsid w:val="00A3135B"/>
    <w:rsid w:val="00A3437E"/>
    <w:rsid w:val="00A34E91"/>
    <w:rsid w:val="00A36B5C"/>
    <w:rsid w:val="00A377B1"/>
    <w:rsid w:val="00A5024C"/>
    <w:rsid w:val="00A556C5"/>
    <w:rsid w:val="00A64AE0"/>
    <w:rsid w:val="00A7211A"/>
    <w:rsid w:val="00A72B44"/>
    <w:rsid w:val="00A77A46"/>
    <w:rsid w:val="00A848AF"/>
    <w:rsid w:val="00A84A92"/>
    <w:rsid w:val="00A85719"/>
    <w:rsid w:val="00A85F02"/>
    <w:rsid w:val="00A932E0"/>
    <w:rsid w:val="00A9734F"/>
    <w:rsid w:val="00A973C1"/>
    <w:rsid w:val="00AA5749"/>
    <w:rsid w:val="00AB56E2"/>
    <w:rsid w:val="00AC5E75"/>
    <w:rsid w:val="00AD3A90"/>
    <w:rsid w:val="00AD3FBE"/>
    <w:rsid w:val="00AE0C33"/>
    <w:rsid w:val="00AE2CA5"/>
    <w:rsid w:val="00AE4CBB"/>
    <w:rsid w:val="00AF0533"/>
    <w:rsid w:val="00AF6B6D"/>
    <w:rsid w:val="00B00189"/>
    <w:rsid w:val="00B1067C"/>
    <w:rsid w:val="00B120E3"/>
    <w:rsid w:val="00B2201D"/>
    <w:rsid w:val="00B230CC"/>
    <w:rsid w:val="00B240F9"/>
    <w:rsid w:val="00B277E0"/>
    <w:rsid w:val="00B35E88"/>
    <w:rsid w:val="00B41516"/>
    <w:rsid w:val="00B42280"/>
    <w:rsid w:val="00B450D2"/>
    <w:rsid w:val="00B45126"/>
    <w:rsid w:val="00B46EC9"/>
    <w:rsid w:val="00B47A20"/>
    <w:rsid w:val="00B576F4"/>
    <w:rsid w:val="00B72A9F"/>
    <w:rsid w:val="00B930FD"/>
    <w:rsid w:val="00BA2627"/>
    <w:rsid w:val="00BA3F4D"/>
    <w:rsid w:val="00BA4F2D"/>
    <w:rsid w:val="00BA551F"/>
    <w:rsid w:val="00BB2E60"/>
    <w:rsid w:val="00BB735E"/>
    <w:rsid w:val="00BC004F"/>
    <w:rsid w:val="00BC0E37"/>
    <w:rsid w:val="00BC174E"/>
    <w:rsid w:val="00BC436F"/>
    <w:rsid w:val="00BC5670"/>
    <w:rsid w:val="00BC5BCE"/>
    <w:rsid w:val="00BD3331"/>
    <w:rsid w:val="00BD4A75"/>
    <w:rsid w:val="00BD4C68"/>
    <w:rsid w:val="00BE33D3"/>
    <w:rsid w:val="00BF5A1B"/>
    <w:rsid w:val="00BF6FD5"/>
    <w:rsid w:val="00C0521D"/>
    <w:rsid w:val="00C103AD"/>
    <w:rsid w:val="00C12BC0"/>
    <w:rsid w:val="00C16436"/>
    <w:rsid w:val="00C17024"/>
    <w:rsid w:val="00C17FB8"/>
    <w:rsid w:val="00C20C79"/>
    <w:rsid w:val="00C307AE"/>
    <w:rsid w:val="00C34740"/>
    <w:rsid w:val="00C45A3B"/>
    <w:rsid w:val="00C51881"/>
    <w:rsid w:val="00C52D74"/>
    <w:rsid w:val="00C55CC5"/>
    <w:rsid w:val="00C62587"/>
    <w:rsid w:val="00C71A01"/>
    <w:rsid w:val="00C71AC0"/>
    <w:rsid w:val="00C720E6"/>
    <w:rsid w:val="00C75099"/>
    <w:rsid w:val="00C8384E"/>
    <w:rsid w:val="00C90132"/>
    <w:rsid w:val="00C90FAF"/>
    <w:rsid w:val="00C96A33"/>
    <w:rsid w:val="00CA412C"/>
    <w:rsid w:val="00CA79C5"/>
    <w:rsid w:val="00CB1120"/>
    <w:rsid w:val="00CB7B0E"/>
    <w:rsid w:val="00CC02FE"/>
    <w:rsid w:val="00CC5B1D"/>
    <w:rsid w:val="00CD0F8F"/>
    <w:rsid w:val="00CD1AED"/>
    <w:rsid w:val="00CD2619"/>
    <w:rsid w:val="00CD7A28"/>
    <w:rsid w:val="00CE2252"/>
    <w:rsid w:val="00CE3578"/>
    <w:rsid w:val="00CE3C2E"/>
    <w:rsid w:val="00CF363F"/>
    <w:rsid w:val="00CF3BFB"/>
    <w:rsid w:val="00CF47BE"/>
    <w:rsid w:val="00D036A5"/>
    <w:rsid w:val="00D138D0"/>
    <w:rsid w:val="00D201A1"/>
    <w:rsid w:val="00D21A10"/>
    <w:rsid w:val="00D26A40"/>
    <w:rsid w:val="00D30C16"/>
    <w:rsid w:val="00D34B65"/>
    <w:rsid w:val="00D417A5"/>
    <w:rsid w:val="00D44C9D"/>
    <w:rsid w:val="00D450DB"/>
    <w:rsid w:val="00D45D3A"/>
    <w:rsid w:val="00D472B1"/>
    <w:rsid w:val="00D534CB"/>
    <w:rsid w:val="00D55A32"/>
    <w:rsid w:val="00D6762D"/>
    <w:rsid w:val="00D75580"/>
    <w:rsid w:val="00D814F1"/>
    <w:rsid w:val="00D8169B"/>
    <w:rsid w:val="00D82B4D"/>
    <w:rsid w:val="00D837F6"/>
    <w:rsid w:val="00D92F15"/>
    <w:rsid w:val="00D94091"/>
    <w:rsid w:val="00DA7E99"/>
    <w:rsid w:val="00DB2EE7"/>
    <w:rsid w:val="00DB389E"/>
    <w:rsid w:val="00DC4AAB"/>
    <w:rsid w:val="00DC5719"/>
    <w:rsid w:val="00DD1A30"/>
    <w:rsid w:val="00DD2C36"/>
    <w:rsid w:val="00DD3C2C"/>
    <w:rsid w:val="00DD6101"/>
    <w:rsid w:val="00DD7C41"/>
    <w:rsid w:val="00DE533A"/>
    <w:rsid w:val="00DF2C41"/>
    <w:rsid w:val="00E02372"/>
    <w:rsid w:val="00E0431A"/>
    <w:rsid w:val="00E063A5"/>
    <w:rsid w:val="00E0693E"/>
    <w:rsid w:val="00E17D07"/>
    <w:rsid w:val="00E20746"/>
    <w:rsid w:val="00E240C9"/>
    <w:rsid w:val="00E24FF3"/>
    <w:rsid w:val="00E26F4E"/>
    <w:rsid w:val="00E30BAE"/>
    <w:rsid w:val="00E40F71"/>
    <w:rsid w:val="00E41DD9"/>
    <w:rsid w:val="00E6135E"/>
    <w:rsid w:val="00E659B6"/>
    <w:rsid w:val="00E714BB"/>
    <w:rsid w:val="00E72922"/>
    <w:rsid w:val="00E80161"/>
    <w:rsid w:val="00E83639"/>
    <w:rsid w:val="00E8500F"/>
    <w:rsid w:val="00E85D70"/>
    <w:rsid w:val="00E936CE"/>
    <w:rsid w:val="00E9526C"/>
    <w:rsid w:val="00E95EFB"/>
    <w:rsid w:val="00EA51F4"/>
    <w:rsid w:val="00EA6C09"/>
    <w:rsid w:val="00EC27E2"/>
    <w:rsid w:val="00EC401A"/>
    <w:rsid w:val="00EC6A97"/>
    <w:rsid w:val="00EC7830"/>
    <w:rsid w:val="00ED0451"/>
    <w:rsid w:val="00ED4E49"/>
    <w:rsid w:val="00ED4F87"/>
    <w:rsid w:val="00EE13A7"/>
    <w:rsid w:val="00EF2CFF"/>
    <w:rsid w:val="00EF353A"/>
    <w:rsid w:val="00EF4A5C"/>
    <w:rsid w:val="00EF7607"/>
    <w:rsid w:val="00F04250"/>
    <w:rsid w:val="00F14584"/>
    <w:rsid w:val="00F20BD3"/>
    <w:rsid w:val="00F33D18"/>
    <w:rsid w:val="00F35AA2"/>
    <w:rsid w:val="00F413A2"/>
    <w:rsid w:val="00F44263"/>
    <w:rsid w:val="00F44FB2"/>
    <w:rsid w:val="00F46B83"/>
    <w:rsid w:val="00F507AE"/>
    <w:rsid w:val="00F555DB"/>
    <w:rsid w:val="00F57FB3"/>
    <w:rsid w:val="00F62A89"/>
    <w:rsid w:val="00F67A48"/>
    <w:rsid w:val="00F771C8"/>
    <w:rsid w:val="00F8202F"/>
    <w:rsid w:val="00F83A92"/>
    <w:rsid w:val="00F8412A"/>
    <w:rsid w:val="00F8677B"/>
    <w:rsid w:val="00F930AA"/>
    <w:rsid w:val="00FA35F2"/>
    <w:rsid w:val="00FA4761"/>
    <w:rsid w:val="00FB1031"/>
    <w:rsid w:val="00FC04AA"/>
    <w:rsid w:val="00FC136E"/>
    <w:rsid w:val="00FC716E"/>
    <w:rsid w:val="00FC7B88"/>
    <w:rsid w:val="00FD3AEF"/>
    <w:rsid w:val="00FD3D77"/>
    <w:rsid w:val="00FD41FF"/>
    <w:rsid w:val="00FD4DE7"/>
    <w:rsid w:val="00FD5D74"/>
    <w:rsid w:val="00FE00E7"/>
    <w:rsid w:val="00FE5F16"/>
    <w:rsid w:val="00FF2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80570B"/>
    <w:pPr>
      <w:keepNext/>
      <w:spacing w:before="240" w:after="60"/>
      <w:outlineLvl w:val="0"/>
    </w:pPr>
    <w:rPr>
      <w:rFonts w:ascii="Cambria" w:hAnsi="Cambria"/>
      <w:b/>
      <w:bCs/>
      <w:kern w:val="32"/>
      <w:sz w:val="32"/>
      <w:szCs w:val="32"/>
      <w:lang w:val="x-none" w:eastAsia="x-none"/>
    </w:rPr>
  </w:style>
  <w:style w:type="paragraph" w:styleId="2">
    <w:name w:val="heading 2"/>
    <w:basedOn w:val="a"/>
    <w:next w:val="a"/>
    <w:qFormat/>
    <w:rsid w:val="009C3BCF"/>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80570B"/>
    <w:pPr>
      <w:keepNext/>
      <w:keepLines/>
      <w:spacing w:before="200"/>
      <w:outlineLvl w:val="2"/>
    </w:pPr>
    <w:rPr>
      <w:rFonts w:ascii="Cambria" w:hAnsi="Cambria"/>
      <w:b/>
      <w:bCs/>
      <w:color w:val="4F81BD"/>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
    <w:name w:val="ConsPlusTitle"/>
    <w:qFormat/>
    <w:rsid w:val="004B6BC2"/>
    <w:pPr>
      <w:widowControl w:val="0"/>
      <w:autoSpaceDE w:val="0"/>
      <w:autoSpaceDN w:val="0"/>
      <w:adjustRightInd w:val="0"/>
    </w:pPr>
    <w:rPr>
      <w:b/>
      <w:bCs/>
      <w:sz w:val="24"/>
      <w:szCs w:val="24"/>
    </w:rPr>
  </w:style>
  <w:style w:type="paragraph" w:customStyle="1" w:styleId="ConsPlusNonformat">
    <w:name w:val="ConsPlusNonformat"/>
    <w:rsid w:val="004B6BC2"/>
    <w:pPr>
      <w:widowControl w:val="0"/>
      <w:autoSpaceDE w:val="0"/>
      <w:autoSpaceDN w:val="0"/>
      <w:adjustRightInd w:val="0"/>
    </w:pPr>
    <w:rPr>
      <w:rFonts w:ascii="Courier New" w:hAnsi="Courier New" w:cs="Courier New"/>
    </w:rPr>
  </w:style>
  <w:style w:type="paragraph" w:styleId="a3">
    <w:name w:val="Balloon Text"/>
    <w:basedOn w:val="a"/>
    <w:semiHidden/>
    <w:rsid w:val="00C0521D"/>
    <w:rPr>
      <w:rFonts w:ascii="Tahoma" w:hAnsi="Tahoma" w:cs="Tahoma"/>
      <w:sz w:val="16"/>
      <w:szCs w:val="16"/>
    </w:rPr>
  </w:style>
  <w:style w:type="paragraph" w:customStyle="1" w:styleId="CharChar">
    <w:name w:val="Char Char Знак Знак Знак"/>
    <w:basedOn w:val="a"/>
    <w:rsid w:val="00D472B1"/>
    <w:pPr>
      <w:spacing w:before="100" w:beforeAutospacing="1" w:after="100" w:afterAutospacing="1"/>
    </w:pPr>
    <w:rPr>
      <w:rFonts w:ascii="Tahoma" w:hAnsi="Tahoma" w:cs="Tahoma"/>
      <w:sz w:val="20"/>
      <w:szCs w:val="20"/>
      <w:lang w:val="en-US" w:eastAsia="en-US"/>
    </w:rPr>
  </w:style>
  <w:style w:type="paragraph" w:styleId="a4">
    <w:name w:val="Normal (Web)"/>
    <w:basedOn w:val="a"/>
    <w:uiPriority w:val="99"/>
    <w:rsid w:val="00D472B1"/>
    <w:pPr>
      <w:spacing w:before="24" w:after="24"/>
    </w:pPr>
    <w:rPr>
      <w:rFonts w:ascii="Arial" w:hAnsi="Arial" w:cs="Arial"/>
      <w:color w:val="332E2D"/>
      <w:spacing w:val="2"/>
    </w:rPr>
  </w:style>
  <w:style w:type="character" w:styleId="a5">
    <w:name w:val="Hyperlink"/>
    <w:rsid w:val="002B363A"/>
    <w:rPr>
      <w:color w:val="0000FF"/>
      <w:u w:val="single"/>
    </w:rPr>
  </w:style>
  <w:style w:type="paragraph" w:customStyle="1" w:styleId="ConsPlusNormal">
    <w:name w:val="ConsPlusNormal"/>
    <w:link w:val="ConsPlusNormal0"/>
    <w:qFormat/>
    <w:rsid w:val="004F5AB5"/>
    <w:pPr>
      <w:widowControl w:val="0"/>
      <w:ind w:firstLine="720"/>
    </w:pPr>
    <w:rPr>
      <w:rFonts w:ascii="Arial" w:hAnsi="Arial"/>
      <w:snapToGrid w:val="0"/>
    </w:rPr>
  </w:style>
  <w:style w:type="paragraph" w:styleId="a6">
    <w:name w:val="Body Text"/>
    <w:aliases w:val="бпОсновной текст,Body Text Char"/>
    <w:basedOn w:val="a"/>
    <w:rsid w:val="004F5AB5"/>
    <w:pPr>
      <w:jc w:val="both"/>
    </w:pPr>
  </w:style>
  <w:style w:type="paragraph" w:customStyle="1" w:styleId="11">
    <w:name w:val="нум список 1"/>
    <w:basedOn w:val="a"/>
    <w:rsid w:val="009C3BCF"/>
    <w:pPr>
      <w:numPr>
        <w:numId w:val="5"/>
      </w:numPr>
      <w:spacing w:before="120" w:after="120"/>
      <w:ind w:left="-720"/>
      <w:jc w:val="both"/>
    </w:pPr>
    <w:rPr>
      <w:szCs w:val="20"/>
      <w:lang w:eastAsia="ar-SA"/>
    </w:rPr>
  </w:style>
  <w:style w:type="character" w:customStyle="1" w:styleId="FontStyle47">
    <w:name w:val="Font Style47"/>
    <w:rsid w:val="00452E70"/>
    <w:rPr>
      <w:rFonts w:ascii="Times New Roman" w:hAnsi="Times New Roman" w:cs="Times New Roman" w:hint="default"/>
      <w:sz w:val="22"/>
      <w:szCs w:val="22"/>
    </w:rPr>
  </w:style>
  <w:style w:type="paragraph" w:customStyle="1" w:styleId="msonormalcxspmiddle">
    <w:name w:val="msonormalcxspmiddle"/>
    <w:basedOn w:val="a"/>
    <w:uiPriority w:val="99"/>
    <w:rsid w:val="007E6EF5"/>
    <w:pPr>
      <w:spacing w:before="100" w:beforeAutospacing="1" w:after="100" w:afterAutospacing="1"/>
    </w:pPr>
  </w:style>
  <w:style w:type="paragraph" w:customStyle="1" w:styleId="msonormalcxsplast">
    <w:name w:val="msonormalcxsplast"/>
    <w:basedOn w:val="a"/>
    <w:uiPriority w:val="99"/>
    <w:rsid w:val="007E6EF5"/>
    <w:pPr>
      <w:spacing w:before="100" w:beforeAutospacing="1" w:after="100" w:afterAutospacing="1"/>
    </w:pPr>
  </w:style>
  <w:style w:type="character" w:customStyle="1" w:styleId="a7">
    <w:name w:val="Гипертекстовая ссылка"/>
    <w:rsid w:val="008D3C2D"/>
    <w:rPr>
      <w:color w:val="008000"/>
    </w:rPr>
  </w:style>
  <w:style w:type="paragraph" w:styleId="a8">
    <w:name w:val="Document Map"/>
    <w:basedOn w:val="a"/>
    <w:semiHidden/>
    <w:rsid w:val="00FC7B88"/>
    <w:pPr>
      <w:shd w:val="clear" w:color="auto" w:fill="000080"/>
    </w:pPr>
    <w:rPr>
      <w:rFonts w:ascii="Tahoma" w:hAnsi="Tahoma" w:cs="Tahoma"/>
      <w:sz w:val="20"/>
      <w:szCs w:val="20"/>
    </w:rPr>
  </w:style>
  <w:style w:type="paragraph" w:styleId="20">
    <w:name w:val="Body Text 2"/>
    <w:basedOn w:val="a"/>
    <w:rsid w:val="00BD3331"/>
    <w:pPr>
      <w:spacing w:after="120" w:line="480" w:lineRule="auto"/>
    </w:pPr>
  </w:style>
  <w:style w:type="table" w:styleId="a9">
    <w:name w:val="Table Grid"/>
    <w:basedOn w:val="a1"/>
    <w:rsid w:val="00832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80570B"/>
    <w:rPr>
      <w:rFonts w:ascii="Cambria" w:eastAsia="Times New Roman" w:hAnsi="Cambria" w:cs="Times New Roman"/>
      <w:b/>
      <w:bCs/>
      <w:kern w:val="32"/>
      <w:sz w:val="32"/>
      <w:szCs w:val="32"/>
    </w:rPr>
  </w:style>
  <w:style w:type="character" w:customStyle="1" w:styleId="30">
    <w:name w:val="Заголовок 3 Знак"/>
    <w:link w:val="3"/>
    <w:semiHidden/>
    <w:rsid w:val="0080570B"/>
    <w:rPr>
      <w:rFonts w:ascii="Cambria" w:eastAsia="Times New Roman" w:hAnsi="Cambria" w:cs="Times New Roman"/>
      <w:b/>
      <w:bCs/>
      <w:color w:val="4F81BD"/>
      <w:sz w:val="24"/>
      <w:szCs w:val="24"/>
    </w:rPr>
  </w:style>
  <w:style w:type="paragraph" w:styleId="aa">
    <w:name w:val="List Paragraph"/>
    <w:basedOn w:val="a"/>
    <w:uiPriority w:val="34"/>
    <w:qFormat/>
    <w:rsid w:val="00A140CE"/>
    <w:pPr>
      <w:spacing w:after="200" w:line="276" w:lineRule="auto"/>
      <w:ind w:left="720"/>
      <w:contextualSpacing/>
    </w:pPr>
    <w:rPr>
      <w:rFonts w:ascii="Calibri" w:hAnsi="Calibri"/>
      <w:sz w:val="22"/>
      <w:szCs w:val="22"/>
      <w:lang w:eastAsia="en-US"/>
    </w:rPr>
  </w:style>
  <w:style w:type="character" w:customStyle="1" w:styleId="ConsPlusNormal0">
    <w:name w:val="ConsPlusNormal Знак"/>
    <w:link w:val="ConsPlusNormal"/>
    <w:locked/>
    <w:rsid w:val="00A140CE"/>
    <w:rPr>
      <w:rFonts w:ascii="Arial" w:hAnsi="Arial"/>
      <w:snapToGrid w:val="0"/>
      <w:lang w:val="ru-RU" w:eastAsia="ru-RU" w:bidi="ar-SA"/>
    </w:rPr>
  </w:style>
  <w:style w:type="paragraph" w:customStyle="1" w:styleId="msonormalcxspmiddlecxspmiddle">
    <w:name w:val="msonormalcxspmiddlecxspmiddle"/>
    <w:basedOn w:val="a"/>
    <w:uiPriority w:val="99"/>
    <w:rsid w:val="00A140CE"/>
    <w:pPr>
      <w:spacing w:before="100" w:beforeAutospacing="1" w:after="100" w:afterAutospacing="1"/>
    </w:pPr>
  </w:style>
  <w:style w:type="paragraph" w:customStyle="1" w:styleId="msonormalcxsplastcxsplast">
    <w:name w:val="msonormalcxsplastcxsplast"/>
    <w:basedOn w:val="a"/>
    <w:uiPriority w:val="99"/>
    <w:rsid w:val="00A140CE"/>
    <w:pPr>
      <w:spacing w:before="100" w:beforeAutospacing="1" w:after="100" w:afterAutospacing="1"/>
    </w:pPr>
  </w:style>
  <w:style w:type="paragraph" w:customStyle="1" w:styleId="ab">
    <w:name w:val="МУ Обычный стиль"/>
    <w:basedOn w:val="a"/>
    <w:autoRedefine/>
    <w:uiPriority w:val="99"/>
    <w:rsid w:val="00A140CE"/>
    <w:pPr>
      <w:autoSpaceDE w:val="0"/>
      <w:autoSpaceDN w:val="0"/>
      <w:adjustRightInd w:val="0"/>
      <w:spacing w:line="360" w:lineRule="auto"/>
      <w:ind w:firstLine="709"/>
      <w:jc w:val="both"/>
    </w:pPr>
    <w:rPr>
      <w:sz w:val="28"/>
      <w:szCs w:val="28"/>
    </w:rPr>
  </w:style>
  <w:style w:type="paragraph" w:styleId="ac">
    <w:name w:val="No Spacing"/>
    <w:uiPriority w:val="1"/>
    <w:qFormat/>
    <w:rsid w:val="00C71AC0"/>
    <w:rPr>
      <w:rFonts w:ascii="Calibri" w:eastAsia="Calibri" w:hAnsi="Calibri"/>
      <w:sz w:val="22"/>
      <w:szCs w:val="22"/>
      <w:lang w:eastAsia="en-US"/>
    </w:rPr>
  </w:style>
  <w:style w:type="paragraph" w:styleId="ad">
    <w:name w:val="header"/>
    <w:basedOn w:val="a"/>
    <w:link w:val="ae"/>
    <w:uiPriority w:val="99"/>
    <w:rsid w:val="00E72922"/>
    <w:pPr>
      <w:tabs>
        <w:tab w:val="center" w:pos="4677"/>
        <w:tab w:val="right" w:pos="9355"/>
      </w:tabs>
    </w:pPr>
    <w:rPr>
      <w:lang w:val="x-none" w:eastAsia="x-none"/>
    </w:rPr>
  </w:style>
  <w:style w:type="character" w:customStyle="1" w:styleId="ae">
    <w:name w:val="Верхний колонтитул Знак"/>
    <w:link w:val="ad"/>
    <w:uiPriority w:val="99"/>
    <w:rsid w:val="00E72922"/>
    <w:rPr>
      <w:sz w:val="24"/>
      <w:szCs w:val="24"/>
    </w:rPr>
  </w:style>
  <w:style w:type="paragraph" w:styleId="af">
    <w:name w:val="footer"/>
    <w:basedOn w:val="a"/>
    <w:link w:val="af0"/>
    <w:rsid w:val="00E72922"/>
    <w:pPr>
      <w:tabs>
        <w:tab w:val="center" w:pos="4677"/>
        <w:tab w:val="right" w:pos="9355"/>
      </w:tabs>
    </w:pPr>
    <w:rPr>
      <w:lang w:val="x-none" w:eastAsia="x-none"/>
    </w:rPr>
  </w:style>
  <w:style w:type="character" w:customStyle="1" w:styleId="af0">
    <w:name w:val="Нижний колонтитул Знак"/>
    <w:link w:val="af"/>
    <w:rsid w:val="00E72922"/>
    <w:rPr>
      <w:sz w:val="24"/>
      <w:szCs w:val="24"/>
    </w:rPr>
  </w:style>
  <w:style w:type="character" w:customStyle="1" w:styleId="af1">
    <w:name w:val="Колонтитул_"/>
    <w:basedOn w:val="a0"/>
    <w:link w:val="12"/>
    <w:uiPriority w:val="99"/>
    <w:rsid w:val="00C307AE"/>
    <w:rPr>
      <w:rFonts w:ascii="Consolas" w:hAnsi="Consolas" w:cs="Consolas"/>
      <w:sz w:val="18"/>
      <w:szCs w:val="18"/>
      <w:shd w:val="clear" w:color="auto" w:fill="FFFFFF"/>
    </w:rPr>
  </w:style>
  <w:style w:type="character" w:customStyle="1" w:styleId="4">
    <w:name w:val="Основной текст (4)_"/>
    <w:basedOn w:val="a0"/>
    <w:link w:val="41"/>
    <w:uiPriority w:val="99"/>
    <w:rsid w:val="00C307AE"/>
    <w:rPr>
      <w:b/>
      <w:bCs/>
      <w:sz w:val="28"/>
      <w:szCs w:val="28"/>
      <w:shd w:val="clear" w:color="auto" w:fill="FFFFFF"/>
    </w:rPr>
  </w:style>
  <w:style w:type="character" w:customStyle="1" w:styleId="40">
    <w:name w:val="Основной текст (4)"/>
    <w:basedOn w:val="4"/>
    <w:uiPriority w:val="99"/>
    <w:rsid w:val="00C307AE"/>
    <w:rPr>
      <w:b/>
      <w:bCs/>
      <w:sz w:val="28"/>
      <w:szCs w:val="28"/>
      <w:shd w:val="clear" w:color="auto" w:fill="FFFFFF"/>
    </w:rPr>
  </w:style>
  <w:style w:type="character" w:customStyle="1" w:styleId="21">
    <w:name w:val="Основной текст (2)_"/>
    <w:basedOn w:val="a0"/>
    <w:link w:val="210"/>
    <w:uiPriority w:val="99"/>
    <w:rsid w:val="00C307AE"/>
    <w:rPr>
      <w:sz w:val="28"/>
      <w:szCs w:val="28"/>
      <w:shd w:val="clear" w:color="auto" w:fill="FFFFFF"/>
    </w:rPr>
  </w:style>
  <w:style w:type="character" w:customStyle="1" w:styleId="22">
    <w:name w:val="Основной текст (2)"/>
    <w:basedOn w:val="21"/>
    <w:uiPriority w:val="99"/>
    <w:rsid w:val="00C307AE"/>
    <w:rPr>
      <w:sz w:val="28"/>
      <w:szCs w:val="28"/>
      <w:shd w:val="clear" w:color="auto" w:fill="FFFFFF"/>
    </w:rPr>
  </w:style>
  <w:style w:type="character" w:customStyle="1" w:styleId="af2">
    <w:name w:val="Колонтитул"/>
    <w:basedOn w:val="af1"/>
    <w:uiPriority w:val="99"/>
    <w:rsid w:val="00C307AE"/>
    <w:rPr>
      <w:rFonts w:ascii="Consolas" w:hAnsi="Consolas" w:cs="Consolas"/>
      <w:sz w:val="18"/>
      <w:szCs w:val="18"/>
      <w:shd w:val="clear" w:color="auto" w:fill="FFFFFF"/>
      <w:lang w:val="en-US" w:eastAsia="en-US"/>
    </w:rPr>
  </w:style>
  <w:style w:type="character" w:customStyle="1" w:styleId="23">
    <w:name w:val="Заголовок №2_"/>
    <w:basedOn w:val="a0"/>
    <w:link w:val="211"/>
    <w:uiPriority w:val="99"/>
    <w:rsid w:val="00C307AE"/>
    <w:rPr>
      <w:b/>
      <w:bCs/>
      <w:sz w:val="28"/>
      <w:szCs w:val="28"/>
      <w:shd w:val="clear" w:color="auto" w:fill="FFFFFF"/>
    </w:rPr>
  </w:style>
  <w:style w:type="character" w:customStyle="1" w:styleId="24">
    <w:name w:val="Заголовок №2"/>
    <w:basedOn w:val="23"/>
    <w:uiPriority w:val="99"/>
    <w:rsid w:val="00C307AE"/>
    <w:rPr>
      <w:b/>
      <w:bCs/>
      <w:sz w:val="28"/>
      <w:szCs w:val="28"/>
      <w:shd w:val="clear" w:color="auto" w:fill="FFFFFF"/>
    </w:rPr>
  </w:style>
  <w:style w:type="character" w:customStyle="1" w:styleId="8">
    <w:name w:val="Основной текст (8)_"/>
    <w:basedOn w:val="a0"/>
    <w:link w:val="81"/>
    <w:uiPriority w:val="99"/>
    <w:rsid w:val="00C307AE"/>
    <w:rPr>
      <w:rFonts w:ascii="Arial Narrow" w:hAnsi="Arial Narrow" w:cs="Arial Narrow"/>
      <w:b/>
      <w:bCs/>
      <w:sz w:val="19"/>
      <w:szCs w:val="19"/>
      <w:shd w:val="clear" w:color="auto" w:fill="FFFFFF"/>
    </w:rPr>
  </w:style>
  <w:style w:type="character" w:customStyle="1" w:styleId="80">
    <w:name w:val="Основной текст (8)"/>
    <w:basedOn w:val="8"/>
    <w:uiPriority w:val="99"/>
    <w:rsid w:val="00C307AE"/>
    <w:rPr>
      <w:rFonts w:ascii="Arial Narrow" w:hAnsi="Arial Narrow" w:cs="Arial Narrow"/>
      <w:b/>
      <w:bCs/>
      <w:sz w:val="19"/>
      <w:szCs w:val="19"/>
      <w:shd w:val="clear" w:color="auto" w:fill="FFFFFF"/>
    </w:rPr>
  </w:style>
  <w:style w:type="character" w:customStyle="1" w:styleId="82">
    <w:name w:val="Основной текст (8)2"/>
    <w:basedOn w:val="8"/>
    <w:uiPriority w:val="99"/>
    <w:rsid w:val="00C307AE"/>
    <w:rPr>
      <w:rFonts w:ascii="Arial Narrow" w:hAnsi="Arial Narrow" w:cs="Arial Narrow"/>
      <w:b/>
      <w:bCs/>
      <w:sz w:val="19"/>
      <w:szCs w:val="19"/>
      <w:shd w:val="clear" w:color="auto" w:fill="FFFFFF"/>
    </w:rPr>
  </w:style>
  <w:style w:type="character" w:customStyle="1" w:styleId="42">
    <w:name w:val="Основной текст (4) + Не полужирный"/>
    <w:basedOn w:val="4"/>
    <w:uiPriority w:val="99"/>
    <w:rsid w:val="00C307AE"/>
    <w:rPr>
      <w:b/>
      <w:bCs/>
      <w:sz w:val="28"/>
      <w:szCs w:val="28"/>
      <w:shd w:val="clear" w:color="auto" w:fill="FFFFFF"/>
    </w:rPr>
  </w:style>
  <w:style w:type="character" w:customStyle="1" w:styleId="420">
    <w:name w:val="Основной текст (4)2"/>
    <w:basedOn w:val="4"/>
    <w:uiPriority w:val="99"/>
    <w:rsid w:val="00C307AE"/>
    <w:rPr>
      <w:b/>
      <w:bCs/>
      <w:sz w:val="28"/>
      <w:szCs w:val="28"/>
      <w:u w:val="single"/>
      <w:shd w:val="clear" w:color="auto" w:fill="FFFFFF"/>
      <w:lang w:val="en-US" w:eastAsia="en-US"/>
    </w:rPr>
  </w:style>
  <w:style w:type="character" w:customStyle="1" w:styleId="220">
    <w:name w:val="Основной текст (2)2"/>
    <w:basedOn w:val="21"/>
    <w:uiPriority w:val="99"/>
    <w:rsid w:val="00C307AE"/>
    <w:rPr>
      <w:sz w:val="28"/>
      <w:szCs w:val="28"/>
      <w:u w:val="single"/>
      <w:shd w:val="clear" w:color="auto" w:fill="FFFFFF"/>
    </w:rPr>
  </w:style>
  <w:style w:type="character" w:customStyle="1" w:styleId="25">
    <w:name w:val="Основной текст (2) + Полужирный"/>
    <w:basedOn w:val="21"/>
    <w:uiPriority w:val="99"/>
    <w:rsid w:val="00C307AE"/>
    <w:rPr>
      <w:b/>
      <w:bCs/>
      <w:sz w:val="28"/>
      <w:szCs w:val="28"/>
      <w:shd w:val="clear" w:color="auto" w:fill="FFFFFF"/>
    </w:rPr>
  </w:style>
  <w:style w:type="character" w:customStyle="1" w:styleId="Exact">
    <w:name w:val="Подпись к картинке Exact"/>
    <w:basedOn w:val="a0"/>
    <w:link w:val="af3"/>
    <w:uiPriority w:val="99"/>
    <w:rsid w:val="00C307AE"/>
    <w:rPr>
      <w:b/>
      <w:bCs/>
      <w:sz w:val="28"/>
      <w:szCs w:val="28"/>
      <w:shd w:val="clear" w:color="auto" w:fill="FFFFFF"/>
    </w:rPr>
  </w:style>
  <w:style w:type="character" w:customStyle="1" w:styleId="Exact1">
    <w:name w:val="Подпись к картинке Exact1"/>
    <w:basedOn w:val="Exact"/>
    <w:uiPriority w:val="99"/>
    <w:rsid w:val="00C307AE"/>
    <w:rPr>
      <w:b/>
      <w:bCs/>
      <w:sz w:val="28"/>
      <w:szCs w:val="28"/>
      <w:shd w:val="clear" w:color="auto" w:fill="FFFFFF"/>
    </w:rPr>
  </w:style>
  <w:style w:type="character" w:customStyle="1" w:styleId="9">
    <w:name w:val="Основной текст (9)_"/>
    <w:basedOn w:val="a0"/>
    <w:link w:val="91"/>
    <w:uiPriority w:val="99"/>
    <w:rsid w:val="00C307AE"/>
    <w:rPr>
      <w:sz w:val="28"/>
      <w:szCs w:val="28"/>
      <w:shd w:val="clear" w:color="auto" w:fill="FFFFFF"/>
    </w:rPr>
  </w:style>
  <w:style w:type="character" w:customStyle="1" w:styleId="90">
    <w:name w:val="Основной текст (9)"/>
    <w:basedOn w:val="9"/>
    <w:uiPriority w:val="99"/>
    <w:rsid w:val="00C307AE"/>
    <w:rPr>
      <w:sz w:val="28"/>
      <w:szCs w:val="28"/>
      <w:shd w:val="clear" w:color="auto" w:fill="FFFFFF"/>
    </w:rPr>
  </w:style>
  <w:style w:type="paragraph" w:customStyle="1" w:styleId="12">
    <w:name w:val="Колонтитул1"/>
    <w:basedOn w:val="a"/>
    <w:link w:val="af1"/>
    <w:uiPriority w:val="99"/>
    <w:rsid w:val="00C307AE"/>
    <w:pPr>
      <w:widowControl w:val="0"/>
      <w:shd w:val="clear" w:color="auto" w:fill="FFFFFF"/>
      <w:spacing w:line="240" w:lineRule="atLeast"/>
    </w:pPr>
    <w:rPr>
      <w:rFonts w:ascii="Consolas" w:hAnsi="Consolas" w:cs="Consolas"/>
      <w:sz w:val="18"/>
      <w:szCs w:val="18"/>
    </w:rPr>
  </w:style>
  <w:style w:type="paragraph" w:customStyle="1" w:styleId="41">
    <w:name w:val="Основной текст (4)1"/>
    <w:basedOn w:val="a"/>
    <w:link w:val="4"/>
    <w:uiPriority w:val="99"/>
    <w:rsid w:val="00C307AE"/>
    <w:pPr>
      <w:widowControl w:val="0"/>
      <w:shd w:val="clear" w:color="auto" w:fill="FFFFFF"/>
      <w:spacing w:before="1200" w:after="600" w:line="317" w:lineRule="exact"/>
    </w:pPr>
    <w:rPr>
      <w:b/>
      <w:bCs/>
      <w:sz w:val="28"/>
      <w:szCs w:val="28"/>
    </w:rPr>
  </w:style>
  <w:style w:type="paragraph" w:customStyle="1" w:styleId="210">
    <w:name w:val="Основной текст (2)1"/>
    <w:basedOn w:val="a"/>
    <w:link w:val="21"/>
    <w:uiPriority w:val="99"/>
    <w:rsid w:val="00C307AE"/>
    <w:pPr>
      <w:widowControl w:val="0"/>
      <w:shd w:val="clear" w:color="auto" w:fill="FFFFFF"/>
      <w:spacing w:before="600" w:line="317" w:lineRule="exact"/>
      <w:jc w:val="both"/>
    </w:pPr>
    <w:rPr>
      <w:sz w:val="28"/>
      <w:szCs w:val="28"/>
    </w:rPr>
  </w:style>
  <w:style w:type="paragraph" w:customStyle="1" w:styleId="211">
    <w:name w:val="Заголовок №21"/>
    <w:basedOn w:val="a"/>
    <w:link w:val="23"/>
    <w:uiPriority w:val="99"/>
    <w:rsid w:val="00C307AE"/>
    <w:pPr>
      <w:widowControl w:val="0"/>
      <w:shd w:val="clear" w:color="auto" w:fill="FFFFFF"/>
      <w:spacing w:before="300" w:after="360" w:line="240" w:lineRule="atLeast"/>
      <w:ind w:hanging="1660"/>
      <w:jc w:val="both"/>
      <w:outlineLvl w:val="1"/>
    </w:pPr>
    <w:rPr>
      <w:b/>
      <w:bCs/>
      <w:sz w:val="28"/>
      <w:szCs w:val="28"/>
    </w:rPr>
  </w:style>
  <w:style w:type="paragraph" w:customStyle="1" w:styleId="81">
    <w:name w:val="Основной текст (8)1"/>
    <w:basedOn w:val="a"/>
    <w:link w:val="8"/>
    <w:uiPriority w:val="99"/>
    <w:rsid w:val="00C307AE"/>
    <w:pPr>
      <w:widowControl w:val="0"/>
      <w:shd w:val="clear" w:color="auto" w:fill="FFFFFF"/>
      <w:spacing w:before="120" w:line="221" w:lineRule="exact"/>
      <w:jc w:val="both"/>
    </w:pPr>
    <w:rPr>
      <w:rFonts w:ascii="Arial Narrow" w:hAnsi="Arial Narrow" w:cs="Arial Narrow"/>
      <w:b/>
      <w:bCs/>
      <w:sz w:val="19"/>
      <w:szCs w:val="19"/>
    </w:rPr>
  </w:style>
  <w:style w:type="paragraph" w:customStyle="1" w:styleId="af3">
    <w:name w:val="Подпись к картинке"/>
    <w:basedOn w:val="a"/>
    <w:link w:val="Exact"/>
    <w:uiPriority w:val="99"/>
    <w:rsid w:val="00C307AE"/>
    <w:pPr>
      <w:widowControl w:val="0"/>
      <w:shd w:val="clear" w:color="auto" w:fill="FFFFFF"/>
      <w:spacing w:line="240" w:lineRule="atLeast"/>
    </w:pPr>
    <w:rPr>
      <w:b/>
      <w:bCs/>
      <w:sz w:val="28"/>
      <w:szCs w:val="28"/>
    </w:rPr>
  </w:style>
  <w:style w:type="paragraph" w:customStyle="1" w:styleId="91">
    <w:name w:val="Основной текст (9)1"/>
    <w:basedOn w:val="a"/>
    <w:link w:val="9"/>
    <w:uiPriority w:val="99"/>
    <w:rsid w:val="00C307AE"/>
    <w:pPr>
      <w:widowControl w:val="0"/>
      <w:shd w:val="clear" w:color="auto" w:fill="FFFFFF"/>
      <w:spacing w:line="331" w:lineRule="exact"/>
      <w:jc w:val="both"/>
    </w:pPr>
    <w:rPr>
      <w:sz w:val="28"/>
      <w:szCs w:val="28"/>
    </w:rPr>
  </w:style>
  <w:style w:type="character" w:customStyle="1" w:styleId="af4">
    <w:name w:val="Основной текст_"/>
    <w:link w:val="31"/>
    <w:rsid w:val="00E240C9"/>
    <w:rPr>
      <w:rFonts w:ascii="Arial" w:eastAsia="Arial" w:hAnsi="Arial" w:cs="Arial"/>
      <w:sz w:val="23"/>
      <w:szCs w:val="23"/>
      <w:shd w:val="clear" w:color="auto" w:fill="FFFFFF"/>
    </w:rPr>
  </w:style>
  <w:style w:type="paragraph" w:customStyle="1" w:styleId="31">
    <w:name w:val="Основной текст3"/>
    <w:basedOn w:val="a"/>
    <w:link w:val="af4"/>
    <w:rsid w:val="00E240C9"/>
    <w:pPr>
      <w:widowControl w:val="0"/>
      <w:shd w:val="clear" w:color="auto" w:fill="FFFFFF"/>
      <w:spacing w:before="300" w:line="274" w:lineRule="exact"/>
      <w:ind w:hanging="1920"/>
      <w:jc w:val="both"/>
    </w:pPr>
    <w:rPr>
      <w:rFonts w:ascii="Arial" w:eastAsia="Arial" w:hAnsi="Arial"/>
      <w:sz w:val="23"/>
      <w:szCs w:val="23"/>
      <w:lang w:val="x-none" w:eastAsia="x-none"/>
    </w:rPr>
  </w:style>
  <w:style w:type="paragraph" w:styleId="af5">
    <w:name w:val="footnote text"/>
    <w:basedOn w:val="a"/>
    <w:link w:val="af6"/>
    <w:rsid w:val="00E240C9"/>
    <w:pPr>
      <w:ind w:firstLine="709"/>
      <w:jc w:val="both"/>
    </w:pPr>
    <w:rPr>
      <w:sz w:val="20"/>
      <w:szCs w:val="20"/>
    </w:rPr>
  </w:style>
  <w:style w:type="character" w:customStyle="1" w:styleId="af6">
    <w:name w:val="Текст сноски Знак"/>
    <w:basedOn w:val="a0"/>
    <w:link w:val="af5"/>
    <w:rsid w:val="00E24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80570B"/>
    <w:pPr>
      <w:keepNext/>
      <w:spacing w:before="240" w:after="60"/>
      <w:outlineLvl w:val="0"/>
    </w:pPr>
    <w:rPr>
      <w:rFonts w:ascii="Cambria" w:hAnsi="Cambria"/>
      <w:b/>
      <w:bCs/>
      <w:kern w:val="32"/>
      <w:sz w:val="32"/>
      <w:szCs w:val="32"/>
      <w:lang w:val="x-none" w:eastAsia="x-none"/>
    </w:rPr>
  </w:style>
  <w:style w:type="paragraph" w:styleId="2">
    <w:name w:val="heading 2"/>
    <w:basedOn w:val="a"/>
    <w:next w:val="a"/>
    <w:qFormat/>
    <w:rsid w:val="009C3BCF"/>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80570B"/>
    <w:pPr>
      <w:keepNext/>
      <w:keepLines/>
      <w:spacing w:before="200"/>
      <w:outlineLvl w:val="2"/>
    </w:pPr>
    <w:rPr>
      <w:rFonts w:ascii="Cambria" w:hAnsi="Cambria"/>
      <w:b/>
      <w:bCs/>
      <w:color w:val="4F81BD"/>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
    <w:name w:val="ConsPlusTitle"/>
    <w:qFormat/>
    <w:rsid w:val="004B6BC2"/>
    <w:pPr>
      <w:widowControl w:val="0"/>
      <w:autoSpaceDE w:val="0"/>
      <w:autoSpaceDN w:val="0"/>
      <w:adjustRightInd w:val="0"/>
    </w:pPr>
    <w:rPr>
      <w:b/>
      <w:bCs/>
      <w:sz w:val="24"/>
      <w:szCs w:val="24"/>
    </w:rPr>
  </w:style>
  <w:style w:type="paragraph" w:customStyle="1" w:styleId="ConsPlusNonformat">
    <w:name w:val="ConsPlusNonformat"/>
    <w:rsid w:val="004B6BC2"/>
    <w:pPr>
      <w:widowControl w:val="0"/>
      <w:autoSpaceDE w:val="0"/>
      <w:autoSpaceDN w:val="0"/>
      <w:adjustRightInd w:val="0"/>
    </w:pPr>
    <w:rPr>
      <w:rFonts w:ascii="Courier New" w:hAnsi="Courier New" w:cs="Courier New"/>
    </w:rPr>
  </w:style>
  <w:style w:type="paragraph" w:styleId="a3">
    <w:name w:val="Balloon Text"/>
    <w:basedOn w:val="a"/>
    <w:semiHidden/>
    <w:rsid w:val="00C0521D"/>
    <w:rPr>
      <w:rFonts w:ascii="Tahoma" w:hAnsi="Tahoma" w:cs="Tahoma"/>
      <w:sz w:val="16"/>
      <w:szCs w:val="16"/>
    </w:rPr>
  </w:style>
  <w:style w:type="paragraph" w:customStyle="1" w:styleId="CharChar">
    <w:name w:val="Char Char Знак Знак Знак"/>
    <w:basedOn w:val="a"/>
    <w:rsid w:val="00D472B1"/>
    <w:pPr>
      <w:spacing w:before="100" w:beforeAutospacing="1" w:after="100" w:afterAutospacing="1"/>
    </w:pPr>
    <w:rPr>
      <w:rFonts w:ascii="Tahoma" w:hAnsi="Tahoma" w:cs="Tahoma"/>
      <w:sz w:val="20"/>
      <w:szCs w:val="20"/>
      <w:lang w:val="en-US" w:eastAsia="en-US"/>
    </w:rPr>
  </w:style>
  <w:style w:type="paragraph" w:styleId="a4">
    <w:name w:val="Normal (Web)"/>
    <w:basedOn w:val="a"/>
    <w:uiPriority w:val="99"/>
    <w:rsid w:val="00D472B1"/>
    <w:pPr>
      <w:spacing w:before="24" w:after="24"/>
    </w:pPr>
    <w:rPr>
      <w:rFonts w:ascii="Arial" w:hAnsi="Arial" w:cs="Arial"/>
      <w:color w:val="332E2D"/>
      <w:spacing w:val="2"/>
    </w:rPr>
  </w:style>
  <w:style w:type="character" w:styleId="a5">
    <w:name w:val="Hyperlink"/>
    <w:rsid w:val="002B363A"/>
    <w:rPr>
      <w:color w:val="0000FF"/>
      <w:u w:val="single"/>
    </w:rPr>
  </w:style>
  <w:style w:type="paragraph" w:customStyle="1" w:styleId="ConsPlusNormal">
    <w:name w:val="ConsPlusNormal"/>
    <w:link w:val="ConsPlusNormal0"/>
    <w:qFormat/>
    <w:rsid w:val="004F5AB5"/>
    <w:pPr>
      <w:widowControl w:val="0"/>
      <w:ind w:firstLine="720"/>
    </w:pPr>
    <w:rPr>
      <w:rFonts w:ascii="Arial" w:hAnsi="Arial"/>
      <w:snapToGrid w:val="0"/>
    </w:rPr>
  </w:style>
  <w:style w:type="paragraph" w:styleId="a6">
    <w:name w:val="Body Text"/>
    <w:aliases w:val="бпОсновной текст,Body Text Char"/>
    <w:basedOn w:val="a"/>
    <w:rsid w:val="004F5AB5"/>
    <w:pPr>
      <w:jc w:val="both"/>
    </w:pPr>
  </w:style>
  <w:style w:type="paragraph" w:customStyle="1" w:styleId="11">
    <w:name w:val="нум список 1"/>
    <w:basedOn w:val="a"/>
    <w:rsid w:val="009C3BCF"/>
    <w:pPr>
      <w:numPr>
        <w:numId w:val="5"/>
      </w:numPr>
      <w:spacing w:before="120" w:after="120"/>
      <w:ind w:left="-720"/>
      <w:jc w:val="both"/>
    </w:pPr>
    <w:rPr>
      <w:szCs w:val="20"/>
      <w:lang w:eastAsia="ar-SA"/>
    </w:rPr>
  </w:style>
  <w:style w:type="character" w:customStyle="1" w:styleId="FontStyle47">
    <w:name w:val="Font Style47"/>
    <w:rsid w:val="00452E70"/>
    <w:rPr>
      <w:rFonts w:ascii="Times New Roman" w:hAnsi="Times New Roman" w:cs="Times New Roman" w:hint="default"/>
      <w:sz w:val="22"/>
      <w:szCs w:val="22"/>
    </w:rPr>
  </w:style>
  <w:style w:type="paragraph" w:customStyle="1" w:styleId="msonormalcxspmiddle">
    <w:name w:val="msonormalcxspmiddle"/>
    <w:basedOn w:val="a"/>
    <w:uiPriority w:val="99"/>
    <w:rsid w:val="007E6EF5"/>
    <w:pPr>
      <w:spacing w:before="100" w:beforeAutospacing="1" w:after="100" w:afterAutospacing="1"/>
    </w:pPr>
  </w:style>
  <w:style w:type="paragraph" w:customStyle="1" w:styleId="msonormalcxsplast">
    <w:name w:val="msonormalcxsplast"/>
    <w:basedOn w:val="a"/>
    <w:uiPriority w:val="99"/>
    <w:rsid w:val="007E6EF5"/>
    <w:pPr>
      <w:spacing w:before="100" w:beforeAutospacing="1" w:after="100" w:afterAutospacing="1"/>
    </w:pPr>
  </w:style>
  <w:style w:type="character" w:customStyle="1" w:styleId="a7">
    <w:name w:val="Гипертекстовая ссылка"/>
    <w:rsid w:val="008D3C2D"/>
    <w:rPr>
      <w:color w:val="008000"/>
    </w:rPr>
  </w:style>
  <w:style w:type="paragraph" w:styleId="a8">
    <w:name w:val="Document Map"/>
    <w:basedOn w:val="a"/>
    <w:semiHidden/>
    <w:rsid w:val="00FC7B88"/>
    <w:pPr>
      <w:shd w:val="clear" w:color="auto" w:fill="000080"/>
    </w:pPr>
    <w:rPr>
      <w:rFonts w:ascii="Tahoma" w:hAnsi="Tahoma" w:cs="Tahoma"/>
      <w:sz w:val="20"/>
      <w:szCs w:val="20"/>
    </w:rPr>
  </w:style>
  <w:style w:type="paragraph" w:styleId="20">
    <w:name w:val="Body Text 2"/>
    <w:basedOn w:val="a"/>
    <w:rsid w:val="00BD3331"/>
    <w:pPr>
      <w:spacing w:after="120" w:line="480" w:lineRule="auto"/>
    </w:pPr>
  </w:style>
  <w:style w:type="table" w:styleId="a9">
    <w:name w:val="Table Grid"/>
    <w:basedOn w:val="a1"/>
    <w:rsid w:val="00832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80570B"/>
    <w:rPr>
      <w:rFonts w:ascii="Cambria" w:eastAsia="Times New Roman" w:hAnsi="Cambria" w:cs="Times New Roman"/>
      <w:b/>
      <w:bCs/>
      <w:kern w:val="32"/>
      <w:sz w:val="32"/>
      <w:szCs w:val="32"/>
    </w:rPr>
  </w:style>
  <w:style w:type="character" w:customStyle="1" w:styleId="30">
    <w:name w:val="Заголовок 3 Знак"/>
    <w:link w:val="3"/>
    <w:semiHidden/>
    <w:rsid w:val="0080570B"/>
    <w:rPr>
      <w:rFonts w:ascii="Cambria" w:eastAsia="Times New Roman" w:hAnsi="Cambria" w:cs="Times New Roman"/>
      <w:b/>
      <w:bCs/>
      <w:color w:val="4F81BD"/>
      <w:sz w:val="24"/>
      <w:szCs w:val="24"/>
    </w:rPr>
  </w:style>
  <w:style w:type="paragraph" w:styleId="aa">
    <w:name w:val="List Paragraph"/>
    <w:basedOn w:val="a"/>
    <w:uiPriority w:val="34"/>
    <w:qFormat/>
    <w:rsid w:val="00A140CE"/>
    <w:pPr>
      <w:spacing w:after="200" w:line="276" w:lineRule="auto"/>
      <w:ind w:left="720"/>
      <w:contextualSpacing/>
    </w:pPr>
    <w:rPr>
      <w:rFonts w:ascii="Calibri" w:hAnsi="Calibri"/>
      <w:sz w:val="22"/>
      <w:szCs w:val="22"/>
      <w:lang w:eastAsia="en-US"/>
    </w:rPr>
  </w:style>
  <w:style w:type="character" w:customStyle="1" w:styleId="ConsPlusNormal0">
    <w:name w:val="ConsPlusNormal Знак"/>
    <w:link w:val="ConsPlusNormal"/>
    <w:locked/>
    <w:rsid w:val="00A140CE"/>
    <w:rPr>
      <w:rFonts w:ascii="Arial" w:hAnsi="Arial"/>
      <w:snapToGrid w:val="0"/>
      <w:lang w:val="ru-RU" w:eastAsia="ru-RU" w:bidi="ar-SA"/>
    </w:rPr>
  </w:style>
  <w:style w:type="paragraph" w:customStyle="1" w:styleId="msonormalcxspmiddlecxspmiddle">
    <w:name w:val="msonormalcxspmiddlecxspmiddle"/>
    <w:basedOn w:val="a"/>
    <w:uiPriority w:val="99"/>
    <w:rsid w:val="00A140CE"/>
    <w:pPr>
      <w:spacing w:before="100" w:beforeAutospacing="1" w:after="100" w:afterAutospacing="1"/>
    </w:pPr>
  </w:style>
  <w:style w:type="paragraph" w:customStyle="1" w:styleId="msonormalcxsplastcxsplast">
    <w:name w:val="msonormalcxsplastcxsplast"/>
    <w:basedOn w:val="a"/>
    <w:uiPriority w:val="99"/>
    <w:rsid w:val="00A140CE"/>
    <w:pPr>
      <w:spacing w:before="100" w:beforeAutospacing="1" w:after="100" w:afterAutospacing="1"/>
    </w:pPr>
  </w:style>
  <w:style w:type="paragraph" w:customStyle="1" w:styleId="ab">
    <w:name w:val="МУ Обычный стиль"/>
    <w:basedOn w:val="a"/>
    <w:autoRedefine/>
    <w:uiPriority w:val="99"/>
    <w:rsid w:val="00A140CE"/>
    <w:pPr>
      <w:autoSpaceDE w:val="0"/>
      <w:autoSpaceDN w:val="0"/>
      <w:adjustRightInd w:val="0"/>
      <w:spacing w:line="360" w:lineRule="auto"/>
      <w:ind w:firstLine="709"/>
      <w:jc w:val="both"/>
    </w:pPr>
    <w:rPr>
      <w:sz w:val="28"/>
      <w:szCs w:val="28"/>
    </w:rPr>
  </w:style>
  <w:style w:type="paragraph" w:styleId="ac">
    <w:name w:val="No Spacing"/>
    <w:uiPriority w:val="1"/>
    <w:qFormat/>
    <w:rsid w:val="00C71AC0"/>
    <w:rPr>
      <w:rFonts w:ascii="Calibri" w:eastAsia="Calibri" w:hAnsi="Calibri"/>
      <w:sz w:val="22"/>
      <w:szCs w:val="22"/>
      <w:lang w:eastAsia="en-US"/>
    </w:rPr>
  </w:style>
  <w:style w:type="paragraph" w:styleId="ad">
    <w:name w:val="header"/>
    <w:basedOn w:val="a"/>
    <w:link w:val="ae"/>
    <w:uiPriority w:val="99"/>
    <w:rsid w:val="00E72922"/>
    <w:pPr>
      <w:tabs>
        <w:tab w:val="center" w:pos="4677"/>
        <w:tab w:val="right" w:pos="9355"/>
      </w:tabs>
    </w:pPr>
    <w:rPr>
      <w:lang w:val="x-none" w:eastAsia="x-none"/>
    </w:rPr>
  </w:style>
  <w:style w:type="character" w:customStyle="1" w:styleId="ae">
    <w:name w:val="Верхний колонтитул Знак"/>
    <w:link w:val="ad"/>
    <w:uiPriority w:val="99"/>
    <w:rsid w:val="00E72922"/>
    <w:rPr>
      <w:sz w:val="24"/>
      <w:szCs w:val="24"/>
    </w:rPr>
  </w:style>
  <w:style w:type="paragraph" w:styleId="af">
    <w:name w:val="footer"/>
    <w:basedOn w:val="a"/>
    <w:link w:val="af0"/>
    <w:rsid w:val="00E72922"/>
    <w:pPr>
      <w:tabs>
        <w:tab w:val="center" w:pos="4677"/>
        <w:tab w:val="right" w:pos="9355"/>
      </w:tabs>
    </w:pPr>
    <w:rPr>
      <w:lang w:val="x-none" w:eastAsia="x-none"/>
    </w:rPr>
  </w:style>
  <w:style w:type="character" w:customStyle="1" w:styleId="af0">
    <w:name w:val="Нижний колонтитул Знак"/>
    <w:link w:val="af"/>
    <w:rsid w:val="00E72922"/>
    <w:rPr>
      <w:sz w:val="24"/>
      <w:szCs w:val="24"/>
    </w:rPr>
  </w:style>
  <w:style w:type="character" w:customStyle="1" w:styleId="af1">
    <w:name w:val="Колонтитул_"/>
    <w:basedOn w:val="a0"/>
    <w:link w:val="12"/>
    <w:uiPriority w:val="99"/>
    <w:rsid w:val="00C307AE"/>
    <w:rPr>
      <w:rFonts w:ascii="Consolas" w:hAnsi="Consolas" w:cs="Consolas"/>
      <w:sz w:val="18"/>
      <w:szCs w:val="18"/>
      <w:shd w:val="clear" w:color="auto" w:fill="FFFFFF"/>
    </w:rPr>
  </w:style>
  <w:style w:type="character" w:customStyle="1" w:styleId="4">
    <w:name w:val="Основной текст (4)_"/>
    <w:basedOn w:val="a0"/>
    <w:link w:val="41"/>
    <w:uiPriority w:val="99"/>
    <w:rsid w:val="00C307AE"/>
    <w:rPr>
      <w:b/>
      <w:bCs/>
      <w:sz w:val="28"/>
      <w:szCs w:val="28"/>
      <w:shd w:val="clear" w:color="auto" w:fill="FFFFFF"/>
    </w:rPr>
  </w:style>
  <w:style w:type="character" w:customStyle="1" w:styleId="40">
    <w:name w:val="Основной текст (4)"/>
    <w:basedOn w:val="4"/>
    <w:uiPriority w:val="99"/>
    <w:rsid w:val="00C307AE"/>
    <w:rPr>
      <w:b/>
      <w:bCs/>
      <w:sz w:val="28"/>
      <w:szCs w:val="28"/>
      <w:shd w:val="clear" w:color="auto" w:fill="FFFFFF"/>
    </w:rPr>
  </w:style>
  <w:style w:type="character" w:customStyle="1" w:styleId="21">
    <w:name w:val="Основной текст (2)_"/>
    <w:basedOn w:val="a0"/>
    <w:link w:val="210"/>
    <w:uiPriority w:val="99"/>
    <w:rsid w:val="00C307AE"/>
    <w:rPr>
      <w:sz w:val="28"/>
      <w:szCs w:val="28"/>
      <w:shd w:val="clear" w:color="auto" w:fill="FFFFFF"/>
    </w:rPr>
  </w:style>
  <w:style w:type="character" w:customStyle="1" w:styleId="22">
    <w:name w:val="Основной текст (2)"/>
    <w:basedOn w:val="21"/>
    <w:uiPriority w:val="99"/>
    <w:rsid w:val="00C307AE"/>
    <w:rPr>
      <w:sz w:val="28"/>
      <w:szCs w:val="28"/>
      <w:shd w:val="clear" w:color="auto" w:fill="FFFFFF"/>
    </w:rPr>
  </w:style>
  <w:style w:type="character" w:customStyle="1" w:styleId="af2">
    <w:name w:val="Колонтитул"/>
    <w:basedOn w:val="af1"/>
    <w:uiPriority w:val="99"/>
    <w:rsid w:val="00C307AE"/>
    <w:rPr>
      <w:rFonts w:ascii="Consolas" w:hAnsi="Consolas" w:cs="Consolas"/>
      <w:sz w:val="18"/>
      <w:szCs w:val="18"/>
      <w:shd w:val="clear" w:color="auto" w:fill="FFFFFF"/>
      <w:lang w:val="en-US" w:eastAsia="en-US"/>
    </w:rPr>
  </w:style>
  <w:style w:type="character" w:customStyle="1" w:styleId="23">
    <w:name w:val="Заголовок №2_"/>
    <w:basedOn w:val="a0"/>
    <w:link w:val="211"/>
    <w:uiPriority w:val="99"/>
    <w:rsid w:val="00C307AE"/>
    <w:rPr>
      <w:b/>
      <w:bCs/>
      <w:sz w:val="28"/>
      <w:szCs w:val="28"/>
      <w:shd w:val="clear" w:color="auto" w:fill="FFFFFF"/>
    </w:rPr>
  </w:style>
  <w:style w:type="character" w:customStyle="1" w:styleId="24">
    <w:name w:val="Заголовок №2"/>
    <w:basedOn w:val="23"/>
    <w:uiPriority w:val="99"/>
    <w:rsid w:val="00C307AE"/>
    <w:rPr>
      <w:b/>
      <w:bCs/>
      <w:sz w:val="28"/>
      <w:szCs w:val="28"/>
      <w:shd w:val="clear" w:color="auto" w:fill="FFFFFF"/>
    </w:rPr>
  </w:style>
  <w:style w:type="character" w:customStyle="1" w:styleId="8">
    <w:name w:val="Основной текст (8)_"/>
    <w:basedOn w:val="a0"/>
    <w:link w:val="81"/>
    <w:uiPriority w:val="99"/>
    <w:rsid w:val="00C307AE"/>
    <w:rPr>
      <w:rFonts w:ascii="Arial Narrow" w:hAnsi="Arial Narrow" w:cs="Arial Narrow"/>
      <w:b/>
      <w:bCs/>
      <w:sz w:val="19"/>
      <w:szCs w:val="19"/>
      <w:shd w:val="clear" w:color="auto" w:fill="FFFFFF"/>
    </w:rPr>
  </w:style>
  <w:style w:type="character" w:customStyle="1" w:styleId="80">
    <w:name w:val="Основной текст (8)"/>
    <w:basedOn w:val="8"/>
    <w:uiPriority w:val="99"/>
    <w:rsid w:val="00C307AE"/>
    <w:rPr>
      <w:rFonts w:ascii="Arial Narrow" w:hAnsi="Arial Narrow" w:cs="Arial Narrow"/>
      <w:b/>
      <w:bCs/>
      <w:sz w:val="19"/>
      <w:szCs w:val="19"/>
      <w:shd w:val="clear" w:color="auto" w:fill="FFFFFF"/>
    </w:rPr>
  </w:style>
  <w:style w:type="character" w:customStyle="1" w:styleId="82">
    <w:name w:val="Основной текст (8)2"/>
    <w:basedOn w:val="8"/>
    <w:uiPriority w:val="99"/>
    <w:rsid w:val="00C307AE"/>
    <w:rPr>
      <w:rFonts w:ascii="Arial Narrow" w:hAnsi="Arial Narrow" w:cs="Arial Narrow"/>
      <w:b/>
      <w:bCs/>
      <w:sz w:val="19"/>
      <w:szCs w:val="19"/>
      <w:shd w:val="clear" w:color="auto" w:fill="FFFFFF"/>
    </w:rPr>
  </w:style>
  <w:style w:type="character" w:customStyle="1" w:styleId="42">
    <w:name w:val="Основной текст (4) + Не полужирный"/>
    <w:basedOn w:val="4"/>
    <w:uiPriority w:val="99"/>
    <w:rsid w:val="00C307AE"/>
    <w:rPr>
      <w:b/>
      <w:bCs/>
      <w:sz w:val="28"/>
      <w:szCs w:val="28"/>
      <w:shd w:val="clear" w:color="auto" w:fill="FFFFFF"/>
    </w:rPr>
  </w:style>
  <w:style w:type="character" w:customStyle="1" w:styleId="420">
    <w:name w:val="Основной текст (4)2"/>
    <w:basedOn w:val="4"/>
    <w:uiPriority w:val="99"/>
    <w:rsid w:val="00C307AE"/>
    <w:rPr>
      <w:b/>
      <w:bCs/>
      <w:sz w:val="28"/>
      <w:szCs w:val="28"/>
      <w:u w:val="single"/>
      <w:shd w:val="clear" w:color="auto" w:fill="FFFFFF"/>
      <w:lang w:val="en-US" w:eastAsia="en-US"/>
    </w:rPr>
  </w:style>
  <w:style w:type="character" w:customStyle="1" w:styleId="220">
    <w:name w:val="Основной текст (2)2"/>
    <w:basedOn w:val="21"/>
    <w:uiPriority w:val="99"/>
    <w:rsid w:val="00C307AE"/>
    <w:rPr>
      <w:sz w:val="28"/>
      <w:szCs w:val="28"/>
      <w:u w:val="single"/>
      <w:shd w:val="clear" w:color="auto" w:fill="FFFFFF"/>
    </w:rPr>
  </w:style>
  <w:style w:type="character" w:customStyle="1" w:styleId="25">
    <w:name w:val="Основной текст (2) + Полужирный"/>
    <w:basedOn w:val="21"/>
    <w:uiPriority w:val="99"/>
    <w:rsid w:val="00C307AE"/>
    <w:rPr>
      <w:b/>
      <w:bCs/>
      <w:sz w:val="28"/>
      <w:szCs w:val="28"/>
      <w:shd w:val="clear" w:color="auto" w:fill="FFFFFF"/>
    </w:rPr>
  </w:style>
  <w:style w:type="character" w:customStyle="1" w:styleId="Exact">
    <w:name w:val="Подпись к картинке Exact"/>
    <w:basedOn w:val="a0"/>
    <w:link w:val="af3"/>
    <w:uiPriority w:val="99"/>
    <w:rsid w:val="00C307AE"/>
    <w:rPr>
      <w:b/>
      <w:bCs/>
      <w:sz w:val="28"/>
      <w:szCs w:val="28"/>
      <w:shd w:val="clear" w:color="auto" w:fill="FFFFFF"/>
    </w:rPr>
  </w:style>
  <w:style w:type="character" w:customStyle="1" w:styleId="Exact1">
    <w:name w:val="Подпись к картинке Exact1"/>
    <w:basedOn w:val="Exact"/>
    <w:uiPriority w:val="99"/>
    <w:rsid w:val="00C307AE"/>
    <w:rPr>
      <w:b/>
      <w:bCs/>
      <w:sz w:val="28"/>
      <w:szCs w:val="28"/>
      <w:shd w:val="clear" w:color="auto" w:fill="FFFFFF"/>
    </w:rPr>
  </w:style>
  <w:style w:type="character" w:customStyle="1" w:styleId="9">
    <w:name w:val="Основной текст (9)_"/>
    <w:basedOn w:val="a0"/>
    <w:link w:val="91"/>
    <w:uiPriority w:val="99"/>
    <w:rsid w:val="00C307AE"/>
    <w:rPr>
      <w:sz w:val="28"/>
      <w:szCs w:val="28"/>
      <w:shd w:val="clear" w:color="auto" w:fill="FFFFFF"/>
    </w:rPr>
  </w:style>
  <w:style w:type="character" w:customStyle="1" w:styleId="90">
    <w:name w:val="Основной текст (9)"/>
    <w:basedOn w:val="9"/>
    <w:uiPriority w:val="99"/>
    <w:rsid w:val="00C307AE"/>
    <w:rPr>
      <w:sz w:val="28"/>
      <w:szCs w:val="28"/>
      <w:shd w:val="clear" w:color="auto" w:fill="FFFFFF"/>
    </w:rPr>
  </w:style>
  <w:style w:type="paragraph" w:customStyle="1" w:styleId="12">
    <w:name w:val="Колонтитул1"/>
    <w:basedOn w:val="a"/>
    <w:link w:val="af1"/>
    <w:uiPriority w:val="99"/>
    <w:rsid w:val="00C307AE"/>
    <w:pPr>
      <w:widowControl w:val="0"/>
      <w:shd w:val="clear" w:color="auto" w:fill="FFFFFF"/>
      <w:spacing w:line="240" w:lineRule="atLeast"/>
    </w:pPr>
    <w:rPr>
      <w:rFonts w:ascii="Consolas" w:hAnsi="Consolas" w:cs="Consolas"/>
      <w:sz w:val="18"/>
      <w:szCs w:val="18"/>
    </w:rPr>
  </w:style>
  <w:style w:type="paragraph" w:customStyle="1" w:styleId="41">
    <w:name w:val="Основной текст (4)1"/>
    <w:basedOn w:val="a"/>
    <w:link w:val="4"/>
    <w:uiPriority w:val="99"/>
    <w:rsid w:val="00C307AE"/>
    <w:pPr>
      <w:widowControl w:val="0"/>
      <w:shd w:val="clear" w:color="auto" w:fill="FFFFFF"/>
      <w:spacing w:before="1200" w:after="600" w:line="317" w:lineRule="exact"/>
    </w:pPr>
    <w:rPr>
      <w:b/>
      <w:bCs/>
      <w:sz w:val="28"/>
      <w:szCs w:val="28"/>
    </w:rPr>
  </w:style>
  <w:style w:type="paragraph" w:customStyle="1" w:styleId="210">
    <w:name w:val="Основной текст (2)1"/>
    <w:basedOn w:val="a"/>
    <w:link w:val="21"/>
    <w:uiPriority w:val="99"/>
    <w:rsid w:val="00C307AE"/>
    <w:pPr>
      <w:widowControl w:val="0"/>
      <w:shd w:val="clear" w:color="auto" w:fill="FFFFFF"/>
      <w:spacing w:before="600" w:line="317" w:lineRule="exact"/>
      <w:jc w:val="both"/>
    </w:pPr>
    <w:rPr>
      <w:sz w:val="28"/>
      <w:szCs w:val="28"/>
    </w:rPr>
  </w:style>
  <w:style w:type="paragraph" w:customStyle="1" w:styleId="211">
    <w:name w:val="Заголовок №21"/>
    <w:basedOn w:val="a"/>
    <w:link w:val="23"/>
    <w:uiPriority w:val="99"/>
    <w:rsid w:val="00C307AE"/>
    <w:pPr>
      <w:widowControl w:val="0"/>
      <w:shd w:val="clear" w:color="auto" w:fill="FFFFFF"/>
      <w:spacing w:before="300" w:after="360" w:line="240" w:lineRule="atLeast"/>
      <w:ind w:hanging="1660"/>
      <w:jc w:val="both"/>
      <w:outlineLvl w:val="1"/>
    </w:pPr>
    <w:rPr>
      <w:b/>
      <w:bCs/>
      <w:sz w:val="28"/>
      <w:szCs w:val="28"/>
    </w:rPr>
  </w:style>
  <w:style w:type="paragraph" w:customStyle="1" w:styleId="81">
    <w:name w:val="Основной текст (8)1"/>
    <w:basedOn w:val="a"/>
    <w:link w:val="8"/>
    <w:uiPriority w:val="99"/>
    <w:rsid w:val="00C307AE"/>
    <w:pPr>
      <w:widowControl w:val="0"/>
      <w:shd w:val="clear" w:color="auto" w:fill="FFFFFF"/>
      <w:spacing w:before="120" w:line="221" w:lineRule="exact"/>
      <w:jc w:val="both"/>
    </w:pPr>
    <w:rPr>
      <w:rFonts w:ascii="Arial Narrow" w:hAnsi="Arial Narrow" w:cs="Arial Narrow"/>
      <w:b/>
      <w:bCs/>
      <w:sz w:val="19"/>
      <w:szCs w:val="19"/>
    </w:rPr>
  </w:style>
  <w:style w:type="paragraph" w:customStyle="1" w:styleId="af3">
    <w:name w:val="Подпись к картинке"/>
    <w:basedOn w:val="a"/>
    <w:link w:val="Exact"/>
    <w:uiPriority w:val="99"/>
    <w:rsid w:val="00C307AE"/>
    <w:pPr>
      <w:widowControl w:val="0"/>
      <w:shd w:val="clear" w:color="auto" w:fill="FFFFFF"/>
      <w:spacing w:line="240" w:lineRule="atLeast"/>
    </w:pPr>
    <w:rPr>
      <w:b/>
      <w:bCs/>
      <w:sz w:val="28"/>
      <w:szCs w:val="28"/>
    </w:rPr>
  </w:style>
  <w:style w:type="paragraph" w:customStyle="1" w:styleId="91">
    <w:name w:val="Основной текст (9)1"/>
    <w:basedOn w:val="a"/>
    <w:link w:val="9"/>
    <w:uiPriority w:val="99"/>
    <w:rsid w:val="00C307AE"/>
    <w:pPr>
      <w:widowControl w:val="0"/>
      <w:shd w:val="clear" w:color="auto" w:fill="FFFFFF"/>
      <w:spacing w:line="331" w:lineRule="exact"/>
      <w:jc w:val="both"/>
    </w:pPr>
    <w:rPr>
      <w:sz w:val="28"/>
      <w:szCs w:val="28"/>
    </w:rPr>
  </w:style>
  <w:style w:type="character" w:customStyle="1" w:styleId="af4">
    <w:name w:val="Основной текст_"/>
    <w:link w:val="31"/>
    <w:rsid w:val="00E240C9"/>
    <w:rPr>
      <w:rFonts w:ascii="Arial" w:eastAsia="Arial" w:hAnsi="Arial" w:cs="Arial"/>
      <w:sz w:val="23"/>
      <w:szCs w:val="23"/>
      <w:shd w:val="clear" w:color="auto" w:fill="FFFFFF"/>
    </w:rPr>
  </w:style>
  <w:style w:type="paragraph" w:customStyle="1" w:styleId="31">
    <w:name w:val="Основной текст3"/>
    <w:basedOn w:val="a"/>
    <w:link w:val="af4"/>
    <w:rsid w:val="00E240C9"/>
    <w:pPr>
      <w:widowControl w:val="0"/>
      <w:shd w:val="clear" w:color="auto" w:fill="FFFFFF"/>
      <w:spacing w:before="300" w:line="274" w:lineRule="exact"/>
      <w:ind w:hanging="1920"/>
      <w:jc w:val="both"/>
    </w:pPr>
    <w:rPr>
      <w:rFonts w:ascii="Arial" w:eastAsia="Arial" w:hAnsi="Arial"/>
      <w:sz w:val="23"/>
      <w:szCs w:val="23"/>
      <w:lang w:val="x-none" w:eastAsia="x-none"/>
    </w:rPr>
  </w:style>
  <w:style w:type="paragraph" w:styleId="af5">
    <w:name w:val="footnote text"/>
    <w:basedOn w:val="a"/>
    <w:link w:val="af6"/>
    <w:rsid w:val="00E240C9"/>
    <w:pPr>
      <w:ind w:firstLine="709"/>
      <w:jc w:val="both"/>
    </w:pPr>
    <w:rPr>
      <w:sz w:val="20"/>
      <w:szCs w:val="20"/>
    </w:rPr>
  </w:style>
  <w:style w:type="character" w:customStyle="1" w:styleId="af6">
    <w:name w:val="Текст сноски Знак"/>
    <w:basedOn w:val="a0"/>
    <w:link w:val="af5"/>
    <w:rsid w:val="00E24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38765">
      <w:bodyDiv w:val="1"/>
      <w:marLeft w:val="0"/>
      <w:marRight w:val="0"/>
      <w:marTop w:val="0"/>
      <w:marBottom w:val="0"/>
      <w:divBdr>
        <w:top w:val="none" w:sz="0" w:space="0" w:color="auto"/>
        <w:left w:val="none" w:sz="0" w:space="0" w:color="auto"/>
        <w:bottom w:val="none" w:sz="0" w:space="0" w:color="auto"/>
        <w:right w:val="none" w:sz="0" w:space="0" w:color="auto"/>
      </w:divBdr>
    </w:div>
    <w:div w:id="890919675">
      <w:bodyDiv w:val="1"/>
      <w:marLeft w:val="0"/>
      <w:marRight w:val="0"/>
      <w:marTop w:val="0"/>
      <w:marBottom w:val="0"/>
      <w:divBdr>
        <w:top w:val="none" w:sz="0" w:space="0" w:color="auto"/>
        <w:left w:val="none" w:sz="0" w:space="0" w:color="auto"/>
        <w:bottom w:val="none" w:sz="0" w:space="0" w:color="auto"/>
        <w:right w:val="none" w:sz="0" w:space="0" w:color="auto"/>
      </w:divBdr>
    </w:div>
    <w:div w:id="2145270921">
      <w:bodyDiv w:val="1"/>
      <w:marLeft w:val="0"/>
      <w:marRight w:val="0"/>
      <w:marTop w:val="0"/>
      <w:marBottom w:val="0"/>
      <w:divBdr>
        <w:top w:val="none" w:sz="0" w:space="0" w:color="auto"/>
        <w:left w:val="none" w:sz="0" w:space="0" w:color="auto"/>
        <w:bottom w:val="none" w:sz="0" w:space="0" w:color="auto"/>
        <w:right w:val="none" w:sz="0" w:space="0" w:color="auto"/>
      </w:divBdr>
      <w:divsChild>
        <w:div w:id="135026831">
          <w:marLeft w:val="0"/>
          <w:marRight w:val="0"/>
          <w:marTop w:val="0"/>
          <w:marBottom w:val="0"/>
          <w:divBdr>
            <w:top w:val="none" w:sz="0" w:space="0" w:color="auto"/>
            <w:left w:val="none" w:sz="0" w:space="0" w:color="auto"/>
            <w:bottom w:val="none" w:sz="0" w:space="0" w:color="auto"/>
            <w:right w:val="none" w:sz="0" w:space="0" w:color="auto"/>
          </w:divBdr>
        </w:div>
        <w:div w:id="146095997">
          <w:marLeft w:val="0"/>
          <w:marRight w:val="0"/>
          <w:marTop w:val="0"/>
          <w:marBottom w:val="0"/>
          <w:divBdr>
            <w:top w:val="none" w:sz="0" w:space="0" w:color="auto"/>
            <w:left w:val="none" w:sz="0" w:space="0" w:color="auto"/>
            <w:bottom w:val="none" w:sz="0" w:space="0" w:color="auto"/>
            <w:right w:val="none" w:sz="0" w:space="0" w:color="auto"/>
          </w:divBdr>
        </w:div>
        <w:div w:id="407653896">
          <w:marLeft w:val="0"/>
          <w:marRight w:val="0"/>
          <w:marTop w:val="0"/>
          <w:marBottom w:val="0"/>
          <w:divBdr>
            <w:top w:val="none" w:sz="0" w:space="0" w:color="auto"/>
            <w:left w:val="none" w:sz="0" w:space="0" w:color="auto"/>
            <w:bottom w:val="none" w:sz="0" w:space="0" w:color="auto"/>
            <w:right w:val="none" w:sz="0" w:space="0" w:color="auto"/>
          </w:divBdr>
        </w:div>
        <w:div w:id="572393739">
          <w:marLeft w:val="0"/>
          <w:marRight w:val="0"/>
          <w:marTop w:val="0"/>
          <w:marBottom w:val="0"/>
          <w:divBdr>
            <w:top w:val="none" w:sz="0" w:space="0" w:color="auto"/>
            <w:left w:val="none" w:sz="0" w:space="0" w:color="auto"/>
            <w:bottom w:val="none" w:sz="0" w:space="0" w:color="auto"/>
            <w:right w:val="none" w:sz="0" w:space="0" w:color="auto"/>
          </w:divBdr>
        </w:div>
        <w:div w:id="750153463">
          <w:marLeft w:val="0"/>
          <w:marRight w:val="0"/>
          <w:marTop w:val="0"/>
          <w:marBottom w:val="0"/>
          <w:divBdr>
            <w:top w:val="none" w:sz="0" w:space="0" w:color="auto"/>
            <w:left w:val="none" w:sz="0" w:space="0" w:color="auto"/>
            <w:bottom w:val="none" w:sz="0" w:space="0" w:color="auto"/>
            <w:right w:val="none" w:sz="0" w:space="0" w:color="auto"/>
          </w:divBdr>
        </w:div>
        <w:div w:id="781534252">
          <w:marLeft w:val="0"/>
          <w:marRight w:val="0"/>
          <w:marTop w:val="0"/>
          <w:marBottom w:val="0"/>
          <w:divBdr>
            <w:top w:val="none" w:sz="0" w:space="0" w:color="auto"/>
            <w:left w:val="none" w:sz="0" w:space="0" w:color="auto"/>
            <w:bottom w:val="none" w:sz="0" w:space="0" w:color="auto"/>
            <w:right w:val="none" w:sz="0" w:space="0" w:color="auto"/>
          </w:divBdr>
        </w:div>
        <w:div w:id="855389519">
          <w:marLeft w:val="0"/>
          <w:marRight w:val="0"/>
          <w:marTop w:val="0"/>
          <w:marBottom w:val="0"/>
          <w:divBdr>
            <w:top w:val="none" w:sz="0" w:space="0" w:color="auto"/>
            <w:left w:val="none" w:sz="0" w:space="0" w:color="auto"/>
            <w:bottom w:val="none" w:sz="0" w:space="0" w:color="auto"/>
            <w:right w:val="none" w:sz="0" w:space="0" w:color="auto"/>
          </w:divBdr>
        </w:div>
        <w:div w:id="899904619">
          <w:marLeft w:val="0"/>
          <w:marRight w:val="0"/>
          <w:marTop w:val="0"/>
          <w:marBottom w:val="0"/>
          <w:divBdr>
            <w:top w:val="none" w:sz="0" w:space="0" w:color="auto"/>
            <w:left w:val="none" w:sz="0" w:space="0" w:color="auto"/>
            <w:bottom w:val="none" w:sz="0" w:space="0" w:color="auto"/>
            <w:right w:val="none" w:sz="0" w:space="0" w:color="auto"/>
          </w:divBdr>
        </w:div>
        <w:div w:id="1108542877">
          <w:marLeft w:val="0"/>
          <w:marRight w:val="0"/>
          <w:marTop w:val="0"/>
          <w:marBottom w:val="0"/>
          <w:divBdr>
            <w:top w:val="none" w:sz="0" w:space="0" w:color="auto"/>
            <w:left w:val="none" w:sz="0" w:space="0" w:color="auto"/>
            <w:bottom w:val="none" w:sz="0" w:space="0" w:color="auto"/>
            <w:right w:val="none" w:sz="0" w:space="0" w:color="auto"/>
          </w:divBdr>
        </w:div>
        <w:div w:id="1254969077">
          <w:marLeft w:val="0"/>
          <w:marRight w:val="0"/>
          <w:marTop w:val="0"/>
          <w:marBottom w:val="0"/>
          <w:divBdr>
            <w:top w:val="none" w:sz="0" w:space="0" w:color="auto"/>
            <w:left w:val="none" w:sz="0" w:space="0" w:color="auto"/>
            <w:bottom w:val="none" w:sz="0" w:space="0" w:color="auto"/>
            <w:right w:val="none" w:sz="0" w:space="0" w:color="auto"/>
          </w:divBdr>
        </w:div>
        <w:div w:id="1434469885">
          <w:marLeft w:val="0"/>
          <w:marRight w:val="0"/>
          <w:marTop w:val="0"/>
          <w:marBottom w:val="0"/>
          <w:divBdr>
            <w:top w:val="none" w:sz="0" w:space="0" w:color="auto"/>
            <w:left w:val="none" w:sz="0" w:space="0" w:color="auto"/>
            <w:bottom w:val="none" w:sz="0" w:space="0" w:color="auto"/>
            <w:right w:val="none" w:sz="0" w:space="0" w:color="auto"/>
          </w:divBdr>
        </w:div>
        <w:div w:id="1714768101">
          <w:marLeft w:val="0"/>
          <w:marRight w:val="0"/>
          <w:marTop w:val="0"/>
          <w:marBottom w:val="0"/>
          <w:divBdr>
            <w:top w:val="none" w:sz="0" w:space="0" w:color="auto"/>
            <w:left w:val="none" w:sz="0" w:space="0" w:color="auto"/>
            <w:bottom w:val="none" w:sz="0" w:space="0" w:color="auto"/>
            <w:right w:val="none" w:sz="0" w:space="0" w:color="auto"/>
          </w:divBdr>
        </w:div>
        <w:div w:id="1841189317">
          <w:marLeft w:val="0"/>
          <w:marRight w:val="0"/>
          <w:marTop w:val="0"/>
          <w:marBottom w:val="0"/>
          <w:divBdr>
            <w:top w:val="none" w:sz="0" w:space="0" w:color="auto"/>
            <w:left w:val="none" w:sz="0" w:space="0" w:color="auto"/>
            <w:bottom w:val="none" w:sz="0" w:space="0" w:color="auto"/>
            <w:right w:val="none" w:sz="0" w:space="0" w:color="auto"/>
          </w:divBdr>
        </w:div>
        <w:div w:id="1876891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01679;fld=134"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3646;fld=134" TargetMode="External"/><Relationship Id="rId17" Type="http://schemas.openxmlformats.org/officeDocument/2006/relationships/hyperlink" Target="consultantplus://offline/main?base=RLAW067;n=36102;fld=134" TargetMode="External"/><Relationship Id="rId2" Type="http://schemas.openxmlformats.org/officeDocument/2006/relationships/numbering" Target="numbering.xml"/><Relationship Id="rId16" Type="http://schemas.openxmlformats.org/officeDocument/2006/relationships/hyperlink" Target="consultantplus://offline/main?base=LAW;n=87697;fld=134;dst=1010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2875;fld=134" TargetMode="External"/><Relationship Id="rId5" Type="http://schemas.openxmlformats.org/officeDocument/2006/relationships/settings" Target="settings.xml"/><Relationship Id="rId15" Type="http://schemas.openxmlformats.org/officeDocument/2006/relationships/hyperlink" Target="consultantplus://offline/main?base=LAW;n=103155;fld=134;dst=100012" TargetMode="External"/><Relationship Id="rId10" Type="http://schemas.openxmlformats.org/officeDocument/2006/relationships/hyperlink" Target="https://login.consultant.ru/link/?req=doc&amp;base=LAW&amp;n=424559&amp;date=25.11.2022&amp;dst=100023&amp;field=13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sed_mo_kimovsk@tularegion.ru" TargetMode="External"/><Relationship Id="rId14" Type="http://schemas.openxmlformats.org/officeDocument/2006/relationships/hyperlink" Target="consultantplus://offline/main?base=LAW;n=84602;fld=134;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2C09B-3450-4461-8D41-DD19B47E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6486</Words>
  <Characters>51737</Characters>
  <Application>Microsoft Office Word</Application>
  <DocSecurity>0</DocSecurity>
  <Lines>431</Lines>
  <Paragraphs>116</Paragraphs>
  <ScaleCrop>false</ScaleCrop>
  <HeadingPairs>
    <vt:vector size="2" baseType="variant">
      <vt:variant>
        <vt:lpstr>Название</vt:lpstr>
      </vt:variant>
      <vt:variant>
        <vt:i4>1</vt:i4>
      </vt:variant>
    </vt:vector>
  </HeadingPairs>
  <TitlesOfParts>
    <vt:vector size="1" baseType="lpstr">
      <vt:lpstr>АДМИНИСТРАЦИЯ ГОРОДА ТУЛЫ</vt:lpstr>
    </vt:vector>
  </TitlesOfParts>
  <Company>Microsoft</Company>
  <LinksUpToDate>false</LinksUpToDate>
  <CharactersWithSpaces>58107</CharactersWithSpaces>
  <SharedDoc>false</SharedDoc>
  <HLinks>
    <vt:vector size="54" baseType="variant">
      <vt:variant>
        <vt:i4>2228334</vt:i4>
      </vt:variant>
      <vt:variant>
        <vt:i4>24</vt:i4>
      </vt:variant>
      <vt:variant>
        <vt:i4>0</vt:i4>
      </vt:variant>
      <vt:variant>
        <vt:i4>5</vt:i4>
      </vt:variant>
      <vt:variant>
        <vt:lpwstr>consultantplus://offline/main?base=RLAW067;n=36102;fld=134</vt:lpwstr>
      </vt:variant>
      <vt:variant>
        <vt:lpwstr/>
      </vt:variant>
      <vt:variant>
        <vt:i4>262239</vt:i4>
      </vt:variant>
      <vt:variant>
        <vt:i4>21</vt:i4>
      </vt:variant>
      <vt:variant>
        <vt:i4>0</vt:i4>
      </vt:variant>
      <vt:variant>
        <vt:i4>5</vt:i4>
      </vt:variant>
      <vt:variant>
        <vt:lpwstr>consultantplus://offline/main?base=LAW;n=87697;fld=134;dst=101004</vt:lpwstr>
      </vt:variant>
      <vt:variant>
        <vt:lpwstr/>
      </vt:variant>
      <vt:variant>
        <vt:i4>3342446</vt:i4>
      </vt:variant>
      <vt:variant>
        <vt:i4>18</vt:i4>
      </vt:variant>
      <vt:variant>
        <vt:i4>0</vt:i4>
      </vt:variant>
      <vt:variant>
        <vt:i4>5</vt:i4>
      </vt:variant>
      <vt:variant>
        <vt:lpwstr>consultantplus://offline/main?base=LAW;n=103155;fld=134;dst=100012</vt:lpwstr>
      </vt:variant>
      <vt:variant>
        <vt:lpwstr/>
      </vt:variant>
      <vt:variant>
        <vt:i4>131157</vt:i4>
      </vt:variant>
      <vt:variant>
        <vt:i4>15</vt:i4>
      </vt:variant>
      <vt:variant>
        <vt:i4>0</vt:i4>
      </vt:variant>
      <vt:variant>
        <vt:i4>5</vt:i4>
      </vt:variant>
      <vt:variant>
        <vt:lpwstr>consultantplus://offline/main?base=LAW;n=84602;fld=134;dst=100026</vt:lpwstr>
      </vt:variant>
      <vt:variant>
        <vt:lpwstr/>
      </vt:variant>
      <vt:variant>
        <vt:i4>7602289</vt:i4>
      </vt:variant>
      <vt:variant>
        <vt:i4>12</vt:i4>
      </vt:variant>
      <vt:variant>
        <vt:i4>0</vt:i4>
      </vt:variant>
      <vt:variant>
        <vt:i4>5</vt:i4>
      </vt:variant>
      <vt:variant>
        <vt:lpwstr>consultantplus://offline/main?base=LAW;n=101679;fld=134</vt:lpwstr>
      </vt:variant>
      <vt:variant>
        <vt:lpwstr/>
      </vt:variant>
      <vt:variant>
        <vt:i4>7667839</vt:i4>
      </vt:variant>
      <vt:variant>
        <vt:i4>9</vt:i4>
      </vt:variant>
      <vt:variant>
        <vt:i4>0</vt:i4>
      </vt:variant>
      <vt:variant>
        <vt:i4>5</vt:i4>
      </vt:variant>
      <vt:variant>
        <vt:lpwstr>consultantplus://offline/main?base=LAW;n=113646;fld=134</vt:lpwstr>
      </vt:variant>
      <vt:variant>
        <vt:lpwstr/>
      </vt:variant>
      <vt:variant>
        <vt:i4>4587587</vt:i4>
      </vt:variant>
      <vt:variant>
        <vt:i4>6</vt:i4>
      </vt:variant>
      <vt:variant>
        <vt:i4>0</vt:i4>
      </vt:variant>
      <vt:variant>
        <vt:i4>5</vt:i4>
      </vt:variant>
      <vt:variant>
        <vt:lpwstr>consultantplus://offline/main?base=LAW;n=2875;fld=134</vt:lpwstr>
      </vt:variant>
      <vt:variant>
        <vt:lpwstr/>
      </vt:variant>
      <vt:variant>
        <vt:i4>6226006</vt:i4>
      </vt:variant>
      <vt:variant>
        <vt:i4>3</vt:i4>
      </vt:variant>
      <vt:variant>
        <vt:i4>0</vt:i4>
      </vt:variant>
      <vt:variant>
        <vt:i4>5</vt:i4>
      </vt:variant>
      <vt:variant>
        <vt:lpwstr>https://login.consultant.ru/link/?req=doc&amp;base=LAW&amp;n=424559&amp;date=25.11.2022&amp;dst=100023&amp;field=134</vt:lpwstr>
      </vt:variant>
      <vt:variant>
        <vt:lpwstr/>
      </vt:variant>
      <vt:variant>
        <vt:i4>7602270</vt:i4>
      </vt:variant>
      <vt:variant>
        <vt:i4>0</vt:i4>
      </vt:variant>
      <vt:variant>
        <vt:i4>0</vt:i4>
      </vt:variant>
      <vt:variant>
        <vt:i4>5</vt:i4>
      </vt:variant>
      <vt:variant>
        <vt:lpwstr>mailto:ased_mo_kimovsk@tularegion.ru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ТУЛЫ</dc:title>
  <dc:creator>cons</dc:creator>
  <cp:lastModifiedBy>Ермолаева Наталья Витальевна</cp:lastModifiedBy>
  <cp:revision>3</cp:revision>
  <cp:lastPrinted>2024-12-03T06:54:00Z</cp:lastPrinted>
  <dcterms:created xsi:type="dcterms:W3CDTF">2024-12-24T08:51:00Z</dcterms:created>
  <dcterms:modified xsi:type="dcterms:W3CDTF">2024-12-24T08:53:00Z</dcterms:modified>
</cp:coreProperties>
</file>